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EA64" w14:textId="77777777" w:rsidR="001E364B" w:rsidRPr="005E4594" w:rsidRDefault="000431FF">
      <w:pPr>
        <w:jc w:val="center"/>
        <w:rPr>
          <w:rFonts w:asciiTheme="majorHAnsi" w:hAnsiTheme="majorHAnsi" w:cstheme="majorHAnsi"/>
          <w:b/>
          <w:sz w:val="36"/>
        </w:rPr>
      </w:pPr>
      <w:r w:rsidRPr="005E4594">
        <w:rPr>
          <w:rFonts w:asciiTheme="majorHAnsi" w:hAnsiTheme="majorHAnsi" w:cstheme="majorHAnsi"/>
          <w:b/>
          <w:sz w:val="36"/>
        </w:rPr>
        <w:t>Referral Form</w:t>
      </w:r>
      <w:r w:rsidR="00C020B3" w:rsidRPr="005E4594">
        <w:rPr>
          <w:rFonts w:asciiTheme="majorHAnsi" w:hAnsiTheme="majorHAnsi" w:cstheme="majorHAnsi"/>
          <w:b/>
          <w:sz w:val="36"/>
        </w:rPr>
        <w:t xml:space="preserve"> (Adults)</w:t>
      </w:r>
    </w:p>
    <w:p w14:paraId="4808E8BA" w14:textId="77777777" w:rsidR="00CB3768" w:rsidRDefault="00CB3768" w:rsidP="00CB3768">
      <w:pPr>
        <w:rPr>
          <w:rFonts w:asciiTheme="majorHAnsi" w:hAnsiTheme="majorHAnsi" w:cstheme="majorHAnsi"/>
        </w:rPr>
      </w:pPr>
      <w:r w:rsidRPr="005E4594">
        <w:rPr>
          <w:rFonts w:asciiTheme="majorHAnsi" w:hAnsiTheme="majorHAnsi" w:cstheme="majorHAnsi"/>
        </w:rPr>
        <w:t xml:space="preserve">Fields marked with * are mandatory. Please tick all that apply and complete free text boxes. The form will be returned if these are not complete.  Once completed, please email this form to: </w:t>
      </w:r>
      <w:hyperlink r:id="rId11" w:history="1">
        <w:r w:rsidR="001E07E1" w:rsidRPr="006367A6">
          <w:rPr>
            <w:rStyle w:val="Hyperlink"/>
            <w:rFonts w:asciiTheme="majorHAnsi" w:hAnsiTheme="majorHAnsi" w:cstheme="majorHAnsi"/>
          </w:rPr>
          <w:t>referrals@basisyorkshire.org.uk</w:t>
        </w:r>
      </w:hyperlink>
      <w:r w:rsidR="001E07E1">
        <w:rPr>
          <w:rFonts w:asciiTheme="majorHAnsi" w:hAnsiTheme="majorHAnsi" w:cstheme="majorHAnsi"/>
        </w:rPr>
        <w:t xml:space="preserve">; </w:t>
      </w:r>
      <w:r w:rsidRPr="005E4594">
        <w:rPr>
          <w:rFonts w:asciiTheme="majorHAnsi" w:hAnsiTheme="majorHAnsi" w:cstheme="majorHAnsi"/>
        </w:rPr>
        <w:t>If you have any questions about the above, please do not hesitate to get in touch on the above email address or on 0113 -243 0036</w:t>
      </w:r>
    </w:p>
    <w:p w14:paraId="18D4FEB7" w14:textId="77777777" w:rsidR="00487803" w:rsidRPr="005E4594" w:rsidRDefault="00487803" w:rsidP="00CB37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note that </w:t>
      </w:r>
      <w:r w:rsidR="00E077D5">
        <w:rPr>
          <w:rFonts w:asciiTheme="majorHAnsi" w:hAnsiTheme="majorHAnsi" w:cstheme="majorHAnsi"/>
        </w:rPr>
        <w:t>until the referral has been</w:t>
      </w:r>
      <w:r w:rsidR="005663DF">
        <w:rPr>
          <w:rFonts w:asciiTheme="majorHAnsi" w:hAnsiTheme="majorHAnsi" w:cstheme="majorHAnsi"/>
        </w:rPr>
        <w:t xml:space="preserve"> allocated a designated worker, we are </w:t>
      </w:r>
      <w:r w:rsidR="00C63F2B">
        <w:rPr>
          <w:rFonts w:asciiTheme="majorHAnsi" w:hAnsiTheme="majorHAnsi" w:cstheme="majorHAnsi"/>
        </w:rPr>
        <w:t xml:space="preserve">unable to take full safeguarding responsibility for the person being referred. </w:t>
      </w:r>
    </w:p>
    <w:p w14:paraId="3E3C6F79" w14:textId="77777777" w:rsidR="001E364B" w:rsidRPr="005E4594" w:rsidRDefault="000431FF">
      <w:pPr>
        <w:spacing w:before="240" w:after="120"/>
        <w:rPr>
          <w:rFonts w:asciiTheme="majorHAnsi" w:hAnsiTheme="majorHAnsi" w:cstheme="majorHAnsi"/>
        </w:rPr>
      </w:pPr>
      <w:r w:rsidRPr="005E4594">
        <w:rPr>
          <w:rFonts w:asciiTheme="majorHAnsi" w:hAnsiTheme="majorHAnsi" w:cstheme="majorHAnsi"/>
          <w:b/>
          <w:sz w:val="28"/>
        </w:rPr>
        <w:t>Client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942"/>
      </w:tblGrid>
      <w:tr w:rsidR="00B604E0" w:rsidRPr="005E4594" w14:paraId="64CD6B22" w14:textId="77777777" w:rsidTr="00152120">
        <w:tc>
          <w:tcPr>
            <w:tcW w:w="4941" w:type="dxa"/>
          </w:tcPr>
          <w:p w14:paraId="2F8D4941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42" w:type="dxa"/>
          </w:tcPr>
          <w:p w14:paraId="5A40035A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  <w:b/>
              </w:rPr>
              <w:t>Response</w:t>
            </w:r>
          </w:p>
        </w:tc>
      </w:tr>
      <w:tr w:rsidR="00A827C3" w:rsidRPr="005E4594" w14:paraId="162460CA" w14:textId="77777777" w:rsidTr="00152120">
        <w:tc>
          <w:tcPr>
            <w:tcW w:w="4941" w:type="dxa"/>
            <w:shd w:val="clear" w:color="auto" w:fill="FFF2CC"/>
          </w:tcPr>
          <w:p w14:paraId="3793F695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Name (official)</w:t>
            </w:r>
          </w:p>
        </w:tc>
        <w:tc>
          <w:tcPr>
            <w:tcW w:w="4942" w:type="dxa"/>
          </w:tcPr>
          <w:p w14:paraId="426775F0" w14:textId="5FB92929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B604E0" w:rsidRPr="005E4594" w14:paraId="1E7705AF" w14:textId="77777777" w:rsidTr="00152120">
        <w:tc>
          <w:tcPr>
            <w:tcW w:w="4941" w:type="dxa"/>
          </w:tcPr>
          <w:p w14:paraId="0CA1EEBE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Preferred name</w:t>
            </w:r>
          </w:p>
        </w:tc>
        <w:tc>
          <w:tcPr>
            <w:tcW w:w="4942" w:type="dxa"/>
          </w:tcPr>
          <w:p w14:paraId="3B509BD5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B604E0" w:rsidRPr="005E4594" w14:paraId="409F995C" w14:textId="77777777" w:rsidTr="00152120">
        <w:tc>
          <w:tcPr>
            <w:tcW w:w="4941" w:type="dxa"/>
          </w:tcPr>
          <w:p w14:paraId="5721D31B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Pronouns</w:t>
            </w:r>
          </w:p>
        </w:tc>
        <w:tc>
          <w:tcPr>
            <w:tcW w:w="4942" w:type="dxa"/>
          </w:tcPr>
          <w:p w14:paraId="47AC860E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A827C3" w:rsidRPr="005E4594" w14:paraId="413FE3C0" w14:textId="77777777" w:rsidTr="00152120">
        <w:tc>
          <w:tcPr>
            <w:tcW w:w="4941" w:type="dxa"/>
            <w:shd w:val="clear" w:color="auto" w:fill="FFF2CC"/>
          </w:tcPr>
          <w:p w14:paraId="45CB22D5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Date of birth</w:t>
            </w:r>
          </w:p>
        </w:tc>
        <w:tc>
          <w:tcPr>
            <w:tcW w:w="4942" w:type="dxa"/>
          </w:tcPr>
          <w:p w14:paraId="1D041900" w14:textId="5D6CE77A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A827C3" w:rsidRPr="005E4594" w14:paraId="161B7FCB" w14:textId="77777777" w:rsidTr="00152120">
        <w:tc>
          <w:tcPr>
            <w:tcW w:w="4941" w:type="dxa"/>
            <w:shd w:val="clear" w:color="auto" w:fill="FFF2CC"/>
          </w:tcPr>
          <w:p w14:paraId="4B1112EB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Gender</w:t>
            </w:r>
          </w:p>
        </w:tc>
        <w:tc>
          <w:tcPr>
            <w:tcW w:w="4942" w:type="dxa"/>
          </w:tcPr>
          <w:p w14:paraId="690F96DD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B604E0" w:rsidRPr="005E4594" w14:paraId="3ED3F462" w14:textId="77777777" w:rsidTr="00152120">
        <w:tc>
          <w:tcPr>
            <w:tcW w:w="4941" w:type="dxa"/>
          </w:tcPr>
          <w:p w14:paraId="38024A9D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Ethnicity</w:t>
            </w:r>
          </w:p>
        </w:tc>
        <w:tc>
          <w:tcPr>
            <w:tcW w:w="4942" w:type="dxa"/>
          </w:tcPr>
          <w:p w14:paraId="4AF547E5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B604E0" w:rsidRPr="005E4594" w14:paraId="0890654D" w14:textId="77777777" w:rsidTr="00152120">
        <w:tc>
          <w:tcPr>
            <w:tcW w:w="4941" w:type="dxa"/>
          </w:tcPr>
          <w:p w14:paraId="6453256C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Sexuality</w:t>
            </w:r>
          </w:p>
        </w:tc>
        <w:tc>
          <w:tcPr>
            <w:tcW w:w="4942" w:type="dxa"/>
          </w:tcPr>
          <w:p w14:paraId="64CF878F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B604E0" w:rsidRPr="005E4594" w14:paraId="24CC0BA1" w14:textId="77777777" w:rsidTr="00152120">
        <w:tc>
          <w:tcPr>
            <w:tcW w:w="4941" w:type="dxa"/>
          </w:tcPr>
          <w:p w14:paraId="268AE11D" w14:textId="77777777" w:rsidR="00152120" w:rsidRPr="005E4594" w:rsidRDefault="0015212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Has the person consented to the referral?</w:t>
            </w:r>
            <w:r w:rsidRPr="005E4594">
              <w:rPr>
                <w:rStyle w:val="FootnoteReference"/>
                <w:rFonts w:asciiTheme="majorHAnsi" w:hAnsiTheme="majorHAnsi" w:cstheme="majorHAnsi"/>
              </w:rPr>
              <w:footnoteReference w:id="1"/>
            </w:r>
          </w:p>
        </w:tc>
        <w:tc>
          <w:tcPr>
            <w:tcW w:w="4942" w:type="dxa"/>
          </w:tcPr>
          <w:p w14:paraId="38EADA78" w14:textId="35F92E81" w:rsidR="00152120" w:rsidRPr="005E4594" w:rsidRDefault="0015212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</w:p>
        </w:tc>
      </w:tr>
    </w:tbl>
    <w:p w14:paraId="42E6F7C1" w14:textId="77777777" w:rsidR="005E4594" w:rsidRPr="005E4594" w:rsidRDefault="005E4594">
      <w:pPr>
        <w:spacing w:before="240" w:after="120"/>
        <w:rPr>
          <w:rFonts w:asciiTheme="majorHAnsi" w:hAnsiTheme="majorHAnsi" w:cstheme="majorHAnsi"/>
          <w:b/>
          <w:sz w:val="28"/>
        </w:rPr>
      </w:pPr>
      <w:r w:rsidRPr="005E4594">
        <w:rPr>
          <w:rFonts w:asciiTheme="majorHAnsi" w:hAnsiTheme="majorHAnsi" w:cstheme="majorHAnsi"/>
          <w:b/>
          <w:sz w:val="28"/>
        </w:rPr>
        <w:t>Address &amp; household</w:t>
      </w:r>
    </w:p>
    <w:tbl>
      <w:tblPr>
        <w:tblpPr w:leftFromText="180" w:rightFromText="180" w:vertAnchor="text" w:horzAnchor="margin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942"/>
      </w:tblGrid>
      <w:tr w:rsidR="00B57A5A" w:rsidRPr="005E4594" w14:paraId="427325FC" w14:textId="77777777" w:rsidTr="005E4594">
        <w:tc>
          <w:tcPr>
            <w:tcW w:w="4941" w:type="dxa"/>
          </w:tcPr>
          <w:p w14:paraId="31BB7FE8" w14:textId="77777777" w:rsidR="005E4594" w:rsidRPr="005E4594" w:rsidRDefault="005E4594" w:rsidP="005E45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42" w:type="dxa"/>
          </w:tcPr>
          <w:p w14:paraId="0126A421" w14:textId="77777777" w:rsidR="005E4594" w:rsidRPr="005E4594" w:rsidRDefault="005E4594" w:rsidP="005E459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  <w:b/>
              </w:rPr>
              <w:t>Response</w:t>
            </w:r>
          </w:p>
        </w:tc>
      </w:tr>
      <w:tr w:rsidR="00B04DF7" w:rsidRPr="005E4594" w14:paraId="409DAA6B" w14:textId="77777777" w:rsidTr="005E4594">
        <w:tc>
          <w:tcPr>
            <w:tcW w:w="4941" w:type="dxa"/>
            <w:shd w:val="clear" w:color="auto" w:fill="FFF2CC"/>
          </w:tcPr>
          <w:p w14:paraId="5684FD87" w14:textId="77777777" w:rsidR="005E4594" w:rsidRPr="005E4594" w:rsidRDefault="005E4594" w:rsidP="005E459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Home address or no fixed abode</w:t>
            </w:r>
          </w:p>
        </w:tc>
        <w:tc>
          <w:tcPr>
            <w:tcW w:w="4942" w:type="dxa"/>
          </w:tcPr>
          <w:p w14:paraId="46FF0633" w14:textId="3379D604" w:rsidR="005E4594" w:rsidRPr="005E4594" w:rsidRDefault="005E4594" w:rsidP="005E4594">
            <w:pPr>
              <w:rPr>
                <w:rFonts w:asciiTheme="majorHAnsi" w:hAnsiTheme="majorHAnsi" w:cstheme="majorHAnsi"/>
              </w:rPr>
            </w:pPr>
          </w:p>
        </w:tc>
      </w:tr>
      <w:tr w:rsidR="00B04DF7" w:rsidRPr="005E4594" w14:paraId="6BA4E43D" w14:textId="77777777" w:rsidTr="005E4594">
        <w:tc>
          <w:tcPr>
            <w:tcW w:w="4941" w:type="dxa"/>
            <w:shd w:val="clear" w:color="auto" w:fill="FFF2CC"/>
          </w:tcPr>
          <w:p w14:paraId="7B9FA72E" w14:textId="77777777" w:rsidR="005E4594" w:rsidRPr="005E4594" w:rsidRDefault="005E4594" w:rsidP="005E459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Do other people live in the property? (details)</w:t>
            </w:r>
          </w:p>
        </w:tc>
        <w:tc>
          <w:tcPr>
            <w:tcW w:w="4942" w:type="dxa"/>
          </w:tcPr>
          <w:p w14:paraId="36DD8786" w14:textId="64143869" w:rsidR="005E4594" w:rsidRPr="005E4594" w:rsidRDefault="005E4594" w:rsidP="005E4594">
            <w:pPr>
              <w:rPr>
                <w:rFonts w:asciiTheme="majorHAnsi" w:hAnsiTheme="majorHAnsi" w:cstheme="majorHAnsi"/>
              </w:rPr>
            </w:pPr>
          </w:p>
        </w:tc>
      </w:tr>
    </w:tbl>
    <w:p w14:paraId="2FD4D9B8" w14:textId="77777777" w:rsidR="001E364B" w:rsidRPr="005E4594" w:rsidRDefault="000431FF">
      <w:pPr>
        <w:spacing w:before="240" w:after="120"/>
        <w:rPr>
          <w:rFonts w:asciiTheme="majorHAnsi" w:hAnsiTheme="majorHAnsi" w:cstheme="majorHAnsi"/>
        </w:rPr>
      </w:pPr>
      <w:r w:rsidRPr="005E4594">
        <w:rPr>
          <w:rFonts w:asciiTheme="majorHAnsi" w:hAnsiTheme="majorHAnsi" w:cstheme="majorHAnsi"/>
          <w:b/>
          <w:sz w:val="28"/>
        </w:rPr>
        <w:t>Contact &amp;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941"/>
      </w:tblGrid>
      <w:tr w:rsidR="00B604E0" w:rsidRPr="005E4594" w14:paraId="4FA66E44" w14:textId="77777777" w:rsidTr="00152120">
        <w:tc>
          <w:tcPr>
            <w:tcW w:w="4942" w:type="dxa"/>
          </w:tcPr>
          <w:p w14:paraId="13B12E81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41" w:type="dxa"/>
          </w:tcPr>
          <w:p w14:paraId="0F51C95B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  <w:b/>
              </w:rPr>
              <w:t>Response</w:t>
            </w:r>
          </w:p>
        </w:tc>
      </w:tr>
      <w:tr w:rsidR="00A827C3" w:rsidRPr="005E4594" w14:paraId="72615FF7" w14:textId="77777777" w:rsidTr="00152120">
        <w:tc>
          <w:tcPr>
            <w:tcW w:w="4942" w:type="dxa"/>
            <w:shd w:val="clear" w:color="auto" w:fill="FFF2CC"/>
          </w:tcPr>
          <w:p w14:paraId="3EE1081C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Phone number</w:t>
            </w:r>
          </w:p>
        </w:tc>
        <w:tc>
          <w:tcPr>
            <w:tcW w:w="4941" w:type="dxa"/>
          </w:tcPr>
          <w:p w14:paraId="5A00F91B" w14:textId="386FFC3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A827C3" w:rsidRPr="005E4594" w14:paraId="09E4CF1D" w14:textId="77777777" w:rsidTr="00152120">
        <w:tc>
          <w:tcPr>
            <w:tcW w:w="4942" w:type="dxa"/>
            <w:shd w:val="clear" w:color="auto" w:fill="FFF2CC"/>
          </w:tcPr>
          <w:p w14:paraId="1CAB7ACC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Is this number safe to call</w:t>
            </w:r>
          </w:p>
        </w:tc>
        <w:tc>
          <w:tcPr>
            <w:tcW w:w="4941" w:type="dxa"/>
          </w:tcPr>
          <w:p w14:paraId="7992A585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</w:t>
            </w:r>
          </w:p>
        </w:tc>
      </w:tr>
      <w:tr w:rsidR="00A827C3" w:rsidRPr="005E4594" w14:paraId="7A9BE4CA" w14:textId="77777777" w:rsidTr="00152120">
        <w:tc>
          <w:tcPr>
            <w:tcW w:w="4942" w:type="dxa"/>
            <w:shd w:val="clear" w:color="auto" w:fill="FFF2CC"/>
          </w:tcPr>
          <w:p w14:paraId="29EA3F50" w14:textId="77777777" w:rsidR="00152120" w:rsidRPr="005E4594" w:rsidRDefault="0015212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lastRenderedPageBreak/>
              <w:t xml:space="preserve">* Is it safe to leave a voicemail? </w:t>
            </w:r>
          </w:p>
        </w:tc>
        <w:tc>
          <w:tcPr>
            <w:tcW w:w="4941" w:type="dxa"/>
          </w:tcPr>
          <w:p w14:paraId="1A8BA73F" w14:textId="77777777" w:rsidR="00152120" w:rsidRPr="005E4594" w:rsidRDefault="0015212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</w:t>
            </w:r>
            <w:r w:rsidR="00C84B73">
              <w:rPr>
                <w:rFonts w:asciiTheme="majorHAnsi" w:hAnsiTheme="majorHAnsi" w:cstheme="majorHAnsi"/>
              </w:rPr>
              <w:t xml:space="preserve"> Unsure </w:t>
            </w:r>
          </w:p>
        </w:tc>
      </w:tr>
      <w:tr w:rsidR="00A827C3" w:rsidRPr="005E4594" w14:paraId="6A218A68" w14:textId="77777777" w:rsidTr="00152120">
        <w:tc>
          <w:tcPr>
            <w:tcW w:w="4942" w:type="dxa"/>
            <w:shd w:val="clear" w:color="auto" w:fill="FFF2CC"/>
          </w:tcPr>
          <w:p w14:paraId="49A50F78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Do others have access to this number?</w:t>
            </w:r>
          </w:p>
        </w:tc>
        <w:tc>
          <w:tcPr>
            <w:tcW w:w="4941" w:type="dxa"/>
          </w:tcPr>
          <w:p w14:paraId="5C4F529F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</w:t>
            </w:r>
            <w:r w:rsidR="00C84B73">
              <w:rPr>
                <w:rFonts w:asciiTheme="majorHAnsi" w:hAnsiTheme="majorHAnsi" w:cstheme="majorHAnsi"/>
              </w:rPr>
              <w:t xml:space="preserve"> Unsure </w:t>
            </w:r>
          </w:p>
        </w:tc>
      </w:tr>
      <w:tr w:rsidR="00B604E0" w:rsidRPr="005E4594" w14:paraId="16058481" w14:textId="77777777" w:rsidTr="00152120">
        <w:tc>
          <w:tcPr>
            <w:tcW w:w="4942" w:type="dxa"/>
          </w:tcPr>
          <w:p w14:paraId="23C7A029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Email</w:t>
            </w:r>
            <w:r w:rsidR="00467D09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941" w:type="dxa"/>
          </w:tcPr>
          <w:p w14:paraId="3C57F958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B604E0" w:rsidRPr="005E4594" w14:paraId="429F3D21" w14:textId="77777777" w:rsidTr="00152120">
        <w:tc>
          <w:tcPr>
            <w:tcW w:w="4942" w:type="dxa"/>
          </w:tcPr>
          <w:p w14:paraId="6CB9130A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Preferred communication method</w:t>
            </w:r>
          </w:p>
        </w:tc>
        <w:tc>
          <w:tcPr>
            <w:tcW w:w="4941" w:type="dxa"/>
          </w:tcPr>
          <w:p w14:paraId="131C6018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Phone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SMS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WhatsApp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Letter</w:t>
            </w:r>
          </w:p>
        </w:tc>
      </w:tr>
    </w:tbl>
    <w:p w14:paraId="71F8EE9B" w14:textId="77777777" w:rsidR="00937EF3" w:rsidRDefault="00937EF3" w:rsidP="005E4594">
      <w:pPr>
        <w:rPr>
          <w:rFonts w:asciiTheme="majorHAnsi" w:hAnsiTheme="majorHAnsi" w:cstheme="majorHAnsi"/>
          <w:b/>
          <w:sz w:val="28"/>
        </w:rPr>
      </w:pPr>
    </w:p>
    <w:p w14:paraId="75E6A56B" w14:textId="77777777" w:rsidR="001E364B" w:rsidRPr="005E4594" w:rsidRDefault="000431FF" w:rsidP="005E4594">
      <w:pPr>
        <w:rPr>
          <w:rFonts w:asciiTheme="majorHAnsi" w:hAnsiTheme="majorHAnsi" w:cstheme="majorHAnsi"/>
        </w:rPr>
      </w:pPr>
      <w:r w:rsidRPr="005E4594">
        <w:rPr>
          <w:rFonts w:asciiTheme="majorHAnsi" w:hAnsiTheme="majorHAnsi" w:cstheme="majorHAnsi"/>
          <w:b/>
          <w:sz w:val="28"/>
        </w:rPr>
        <w:t>Reasons for referral (select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060"/>
      </w:tblGrid>
      <w:tr w:rsidR="00A827C3" w:rsidRPr="005E4594" w14:paraId="5DDBB874" w14:textId="77777777" w:rsidTr="005E4594">
        <w:tc>
          <w:tcPr>
            <w:tcW w:w="3823" w:type="dxa"/>
            <w:shd w:val="clear" w:color="auto" w:fill="FFF2CC"/>
          </w:tcPr>
          <w:p w14:paraId="0CE43C05" w14:textId="77777777" w:rsidR="001E364B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Reasons for referral</w:t>
            </w:r>
            <w:r w:rsidR="00CE5FD6">
              <w:rPr>
                <w:rFonts w:asciiTheme="majorHAnsi" w:hAnsiTheme="majorHAnsi" w:cstheme="majorHAnsi"/>
              </w:rPr>
              <w:t xml:space="preserve">: </w:t>
            </w:r>
          </w:p>
          <w:p w14:paraId="0293C56E" w14:textId="77777777" w:rsidR="00D5201B" w:rsidRDefault="00D5201B">
            <w:pPr>
              <w:rPr>
                <w:rFonts w:asciiTheme="majorHAnsi" w:hAnsiTheme="majorHAnsi" w:cstheme="majorHAnsi"/>
                <w:color w:val="FF0000"/>
              </w:rPr>
            </w:pPr>
          </w:p>
          <w:p w14:paraId="69255620" w14:textId="06812902" w:rsidR="00CE5FD6" w:rsidRPr="005E4594" w:rsidRDefault="00CE5F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0" w:type="dxa"/>
          </w:tcPr>
          <w:p w14:paraId="2C537FEE" w14:textId="47EF444D" w:rsidR="00D5201B" w:rsidRDefault="00D5201B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5E4594">
              <w:rPr>
                <w:rFonts w:asciiTheme="majorHAnsi" w:hAnsiTheme="majorHAnsi" w:cstheme="majorHAnsi"/>
                <w:b/>
              </w:rPr>
              <w:t>Response</w:t>
            </w:r>
            <w:r>
              <w:rPr>
                <w:rFonts w:asciiTheme="majorHAnsi" w:hAnsiTheme="majorHAnsi" w:cstheme="majorHAnsi"/>
                <w:b/>
              </w:rPr>
              <w:t xml:space="preserve">: </w:t>
            </w:r>
            <w:r>
              <w:rPr>
                <w:rFonts w:asciiTheme="majorHAnsi" w:hAnsiTheme="majorHAnsi" w:cstheme="majorHAnsi"/>
                <w:b/>
              </w:rPr>
              <w:t xml:space="preserve">Please describe in narrative: </w:t>
            </w:r>
          </w:p>
          <w:p w14:paraId="61EA0EEB" w14:textId="77777777" w:rsidR="00D5201B" w:rsidRDefault="00D5201B">
            <w:pPr>
              <w:rPr>
                <w:rFonts w:asciiTheme="majorHAnsi" w:hAnsiTheme="majorHAnsi" w:cstheme="majorHAnsi"/>
                <w:b/>
                <w:color w:val="FF0000"/>
              </w:rPr>
            </w:pPr>
          </w:p>
          <w:p w14:paraId="66AF594F" w14:textId="77777777" w:rsidR="00D5201B" w:rsidRDefault="00D5201B">
            <w:pPr>
              <w:rPr>
                <w:rFonts w:asciiTheme="majorHAnsi" w:hAnsiTheme="majorHAnsi" w:cstheme="majorHAnsi"/>
                <w:b/>
                <w:color w:val="FF0000"/>
              </w:rPr>
            </w:pPr>
          </w:p>
          <w:p w14:paraId="1AC337FA" w14:textId="77777777" w:rsidR="00D5201B" w:rsidRDefault="00D5201B">
            <w:pPr>
              <w:rPr>
                <w:rFonts w:asciiTheme="majorHAnsi" w:hAnsiTheme="majorHAnsi" w:cstheme="majorHAnsi"/>
                <w:b/>
                <w:color w:val="FF0000"/>
              </w:rPr>
            </w:pPr>
          </w:p>
          <w:p w14:paraId="4717B3BB" w14:textId="77777777" w:rsidR="00D5201B" w:rsidRDefault="00D5201B" w:rsidP="00D5201B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CE5FD6">
              <w:rPr>
                <w:rFonts w:asciiTheme="majorHAnsi" w:hAnsiTheme="majorHAnsi" w:cstheme="majorHAnsi"/>
                <w:b/>
                <w:color w:val="FF0000"/>
              </w:rPr>
              <w:t>Please choose</w:t>
            </w:r>
            <w:r>
              <w:rPr>
                <w:rFonts w:asciiTheme="majorHAnsi" w:hAnsiTheme="majorHAnsi" w:cstheme="majorHAnsi"/>
                <w:b/>
                <w:color w:val="FF0000"/>
              </w:rPr>
              <w:t xml:space="preserve"> below</w:t>
            </w:r>
            <w:r w:rsidRPr="00CE5FD6">
              <w:rPr>
                <w:rFonts w:asciiTheme="majorHAnsi" w:hAnsiTheme="majorHAnsi" w:cstheme="majorHAnsi"/>
                <w:b/>
                <w:color w:val="FF0000"/>
              </w:rPr>
              <w:t xml:space="preserve"> the primary reason</w:t>
            </w:r>
            <w:r>
              <w:rPr>
                <w:rFonts w:asciiTheme="majorHAnsi" w:hAnsiTheme="majorHAnsi" w:cstheme="majorHAnsi"/>
                <w:b/>
                <w:color w:val="FF0000"/>
              </w:rPr>
              <w:t>s</w:t>
            </w:r>
            <w:r w:rsidRPr="00CE5FD6">
              <w:rPr>
                <w:rFonts w:asciiTheme="majorHAnsi" w:hAnsiTheme="majorHAnsi" w:cstheme="majorHAnsi"/>
                <w:b/>
                <w:color w:val="FF0000"/>
              </w:rPr>
              <w:t xml:space="preserve"> for referring to us and what you want support for</w:t>
            </w:r>
            <w:r>
              <w:rPr>
                <w:rFonts w:asciiTheme="majorHAnsi" w:hAnsiTheme="majorHAnsi" w:cstheme="majorHAnsi"/>
                <w:b/>
                <w:color w:val="FF0000"/>
              </w:rPr>
              <w:t xml:space="preserve">: </w:t>
            </w:r>
          </w:p>
          <w:p w14:paraId="58660BB3" w14:textId="7BE97AC4" w:rsidR="001E364B" w:rsidRPr="005E4594" w:rsidRDefault="000431FF" w:rsidP="00D5201B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Sex work (current/recent) &amp; multiple needs (housing/health/safety)</w:t>
            </w:r>
            <w:r w:rsidRPr="005E4594">
              <w:rPr>
                <w:rFonts w:asciiTheme="majorHAnsi" w:hAnsiTheme="majorHAnsi" w:cstheme="majorHAnsi"/>
              </w:rPr>
              <w:br/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Sexual exploitation</w:t>
            </w:r>
            <w:r w:rsidRPr="005E4594">
              <w:rPr>
                <w:rFonts w:asciiTheme="majorHAnsi" w:hAnsiTheme="majorHAnsi" w:cstheme="majorHAnsi"/>
              </w:rPr>
              <w:br/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Additional support to manage sex work safely</w:t>
            </w:r>
            <w:r w:rsidRPr="005E4594">
              <w:rPr>
                <w:rFonts w:asciiTheme="majorHAnsi" w:hAnsiTheme="majorHAnsi" w:cstheme="majorHAnsi"/>
              </w:rPr>
              <w:br/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Recent sexual assault (sex work and/or sexual exploitation)</w:t>
            </w:r>
            <w:r w:rsidRPr="005E4594">
              <w:rPr>
                <w:rFonts w:asciiTheme="majorHAnsi" w:hAnsiTheme="majorHAnsi" w:cstheme="majorHAnsi"/>
              </w:rPr>
              <w:br/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Historic sexual assault (sex work and/or sexual exploitation)</w:t>
            </w:r>
            <w:r w:rsidRPr="005E4594">
              <w:rPr>
                <w:rFonts w:asciiTheme="majorHAnsi" w:hAnsiTheme="majorHAnsi" w:cstheme="majorHAnsi"/>
              </w:rPr>
              <w:br/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Sex work and Domestic Violence (current or historic)</w:t>
            </w:r>
            <w:r w:rsidRPr="005E4594">
              <w:rPr>
                <w:rFonts w:asciiTheme="majorHAnsi" w:hAnsiTheme="majorHAnsi" w:cstheme="majorHAnsi"/>
              </w:rPr>
              <w:br/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Sex work </w:t>
            </w:r>
            <w:r w:rsidR="00152120" w:rsidRPr="005E4594">
              <w:rPr>
                <w:rFonts w:asciiTheme="majorHAnsi" w:hAnsiTheme="majorHAnsi" w:cstheme="majorHAnsi"/>
              </w:rPr>
              <w:t xml:space="preserve">with </w:t>
            </w:r>
            <w:r w:rsidRPr="005E4594">
              <w:rPr>
                <w:rFonts w:asciiTheme="majorHAnsi" w:hAnsiTheme="majorHAnsi" w:cstheme="majorHAnsi"/>
              </w:rPr>
              <w:t>high safeguarding risk</w:t>
            </w:r>
            <w:r w:rsidRPr="005E4594">
              <w:rPr>
                <w:rFonts w:asciiTheme="majorHAnsi" w:hAnsiTheme="majorHAnsi" w:cstheme="majorHAnsi"/>
              </w:rPr>
              <w:br/>
            </w:r>
            <w:r w:rsidRPr="005E4594">
              <w:rPr>
                <w:rFonts w:asciiTheme="majorHAnsi" w:hAnsiTheme="majorHAnsi" w:cstheme="majorHAnsi"/>
              </w:rPr>
              <w:br/>
              <w:t>Note: If specific specialist support is not available, another worker may be offered while you wait.</w:t>
            </w:r>
          </w:p>
        </w:tc>
      </w:tr>
      <w:tr w:rsidR="00B57A5A" w:rsidRPr="005E4594" w14:paraId="164843B3" w14:textId="77777777" w:rsidTr="0017024C">
        <w:trPr>
          <w:trHeight w:val="2046"/>
        </w:trPr>
        <w:tc>
          <w:tcPr>
            <w:tcW w:w="3823" w:type="dxa"/>
            <w:shd w:val="clear" w:color="auto" w:fill="FFF2CC"/>
          </w:tcPr>
          <w:p w14:paraId="51401F98" w14:textId="77777777" w:rsidR="005E4594" w:rsidRPr="005E4594" w:rsidRDefault="00D749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="00B750A0">
              <w:rPr>
                <w:rFonts w:asciiTheme="majorHAnsi" w:hAnsiTheme="majorHAnsi" w:cstheme="majorHAnsi"/>
              </w:rPr>
              <w:t>Any</w:t>
            </w:r>
            <w:r w:rsidR="0017024C">
              <w:rPr>
                <w:rFonts w:asciiTheme="majorHAnsi" w:hAnsiTheme="majorHAnsi" w:cstheme="majorHAnsi"/>
              </w:rPr>
              <w:t xml:space="preserve"> current</w:t>
            </w:r>
            <w:r w:rsidR="00B750A0">
              <w:rPr>
                <w:rFonts w:asciiTheme="majorHAnsi" w:hAnsiTheme="majorHAnsi" w:cstheme="majorHAnsi"/>
              </w:rPr>
              <w:t xml:space="preserve"> physical and mental health needs</w:t>
            </w:r>
            <w:r w:rsidR="00341FBC">
              <w:rPr>
                <w:rFonts w:asciiTheme="majorHAnsi" w:hAnsiTheme="majorHAnsi" w:cstheme="majorHAnsi"/>
              </w:rPr>
              <w:t xml:space="preserve"> that Basis need to be aware</w:t>
            </w:r>
            <w:r w:rsidR="0017024C">
              <w:rPr>
                <w:rFonts w:asciiTheme="majorHAnsi" w:hAnsiTheme="majorHAnsi" w:cstheme="majorHAnsi"/>
              </w:rPr>
              <w:t xml:space="preserve"> of: </w:t>
            </w:r>
          </w:p>
        </w:tc>
        <w:tc>
          <w:tcPr>
            <w:tcW w:w="6060" w:type="dxa"/>
          </w:tcPr>
          <w:p w14:paraId="371F46EF" w14:textId="77777777" w:rsidR="005E4594" w:rsidRPr="005E4594" w:rsidRDefault="005E4594">
            <w:pPr>
              <w:rPr>
                <w:rFonts w:asciiTheme="majorHAnsi" w:hAnsiTheme="majorHAnsi" w:cstheme="majorHAnsi"/>
              </w:rPr>
            </w:pPr>
          </w:p>
          <w:p w14:paraId="45F101CF" w14:textId="77777777" w:rsidR="005E4594" w:rsidRPr="005E4594" w:rsidRDefault="005E4594">
            <w:pPr>
              <w:rPr>
                <w:rFonts w:asciiTheme="majorHAnsi" w:hAnsiTheme="majorHAnsi" w:cstheme="majorHAnsi"/>
              </w:rPr>
            </w:pPr>
          </w:p>
          <w:p w14:paraId="49DF4AE0" w14:textId="77777777" w:rsidR="005E4594" w:rsidRPr="005E4594" w:rsidRDefault="005E4594">
            <w:pPr>
              <w:rPr>
                <w:rFonts w:asciiTheme="majorHAnsi" w:hAnsiTheme="majorHAnsi" w:cstheme="majorHAnsi"/>
              </w:rPr>
            </w:pPr>
          </w:p>
        </w:tc>
      </w:tr>
      <w:tr w:rsidR="00EB2B9B" w:rsidRPr="005E4594" w14:paraId="5762EC12" w14:textId="77777777" w:rsidTr="0017024C">
        <w:trPr>
          <w:trHeight w:val="2046"/>
        </w:trPr>
        <w:tc>
          <w:tcPr>
            <w:tcW w:w="3823" w:type="dxa"/>
            <w:shd w:val="clear" w:color="auto" w:fill="FFF2CC"/>
          </w:tcPr>
          <w:p w14:paraId="6D59F913" w14:textId="77777777" w:rsidR="0017024C" w:rsidRDefault="00D749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*</w:t>
            </w:r>
            <w:r w:rsidR="0017024C">
              <w:rPr>
                <w:rFonts w:asciiTheme="majorHAnsi" w:hAnsiTheme="majorHAnsi" w:cstheme="majorHAnsi"/>
              </w:rPr>
              <w:t xml:space="preserve">Any current </w:t>
            </w:r>
            <w:proofErr w:type="gramStart"/>
            <w:r w:rsidR="0017024C">
              <w:rPr>
                <w:rFonts w:asciiTheme="majorHAnsi" w:hAnsiTheme="majorHAnsi" w:cstheme="majorHAnsi"/>
              </w:rPr>
              <w:t xml:space="preserve">neurodivergent </w:t>
            </w:r>
            <w:r w:rsidR="00937EF3">
              <w:rPr>
                <w:rFonts w:asciiTheme="majorHAnsi" w:hAnsiTheme="majorHAnsi" w:cstheme="majorHAnsi"/>
              </w:rPr>
              <w:t xml:space="preserve"> -</w:t>
            </w:r>
            <w:proofErr w:type="gramEnd"/>
            <w:r w:rsidR="00937EF3">
              <w:rPr>
                <w:rFonts w:asciiTheme="majorHAnsi" w:hAnsiTheme="majorHAnsi" w:cstheme="majorHAnsi"/>
              </w:rPr>
              <w:t xml:space="preserve"> related </w:t>
            </w:r>
            <w:r w:rsidR="0017024C">
              <w:rPr>
                <w:rFonts w:asciiTheme="majorHAnsi" w:hAnsiTheme="majorHAnsi" w:cstheme="majorHAnsi"/>
              </w:rPr>
              <w:t xml:space="preserve">needs to be aware of? </w:t>
            </w:r>
          </w:p>
        </w:tc>
        <w:tc>
          <w:tcPr>
            <w:tcW w:w="6060" w:type="dxa"/>
          </w:tcPr>
          <w:p w14:paraId="2FB53FF2" w14:textId="77777777" w:rsidR="0017024C" w:rsidRPr="005E4594" w:rsidRDefault="0017024C">
            <w:pPr>
              <w:rPr>
                <w:rFonts w:asciiTheme="majorHAnsi" w:hAnsiTheme="majorHAnsi" w:cstheme="majorHAnsi"/>
              </w:rPr>
            </w:pPr>
          </w:p>
        </w:tc>
      </w:tr>
      <w:tr w:rsidR="00EB2B9B" w:rsidRPr="005E4594" w14:paraId="38AD616C" w14:textId="77777777" w:rsidTr="0017024C">
        <w:trPr>
          <w:trHeight w:val="2046"/>
        </w:trPr>
        <w:tc>
          <w:tcPr>
            <w:tcW w:w="3823" w:type="dxa"/>
            <w:shd w:val="clear" w:color="auto" w:fill="FFF2CC"/>
          </w:tcPr>
          <w:p w14:paraId="0907617C" w14:textId="77777777" w:rsidR="00EB2B9B" w:rsidRDefault="00D749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="00EB2B9B">
              <w:rPr>
                <w:rFonts w:asciiTheme="majorHAnsi" w:hAnsiTheme="majorHAnsi" w:cstheme="majorHAnsi"/>
              </w:rPr>
              <w:t>Will yo</w:t>
            </w:r>
            <w:r>
              <w:rPr>
                <w:rFonts w:asciiTheme="majorHAnsi" w:hAnsiTheme="majorHAnsi" w:cstheme="majorHAnsi"/>
              </w:rPr>
              <w:t xml:space="preserve">ur service still be </w:t>
            </w:r>
            <w:r w:rsidR="008C10B9">
              <w:rPr>
                <w:rFonts w:asciiTheme="majorHAnsi" w:hAnsiTheme="majorHAnsi" w:cstheme="majorHAnsi"/>
              </w:rPr>
              <w:t xml:space="preserve">supporting this person alongside Basis once the </w:t>
            </w:r>
            <w:r>
              <w:rPr>
                <w:rFonts w:asciiTheme="majorHAnsi" w:hAnsiTheme="majorHAnsi" w:cstheme="majorHAnsi"/>
              </w:rPr>
              <w:t xml:space="preserve">person </w:t>
            </w:r>
            <w:r w:rsidR="008C10B9">
              <w:rPr>
                <w:rFonts w:asciiTheme="majorHAnsi" w:hAnsiTheme="majorHAnsi" w:cstheme="majorHAnsi"/>
              </w:rPr>
              <w:t>has been</w:t>
            </w:r>
            <w:r>
              <w:rPr>
                <w:rFonts w:asciiTheme="majorHAnsi" w:hAnsiTheme="majorHAnsi" w:cstheme="majorHAnsi"/>
              </w:rPr>
              <w:t xml:space="preserve"> allocated a worker? </w:t>
            </w:r>
          </w:p>
        </w:tc>
        <w:tc>
          <w:tcPr>
            <w:tcW w:w="6060" w:type="dxa"/>
          </w:tcPr>
          <w:p w14:paraId="007F8F69" w14:textId="5DA251C3" w:rsidR="00C84B73" w:rsidRPr="005E4594" w:rsidRDefault="00C84B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E7F4180" w14:textId="77777777" w:rsidR="001E364B" w:rsidRPr="005E4594" w:rsidRDefault="000431FF">
      <w:pPr>
        <w:spacing w:before="240" w:after="120"/>
        <w:rPr>
          <w:rFonts w:asciiTheme="majorHAnsi" w:hAnsiTheme="majorHAnsi" w:cstheme="majorHAnsi"/>
        </w:rPr>
      </w:pPr>
      <w:r w:rsidRPr="005E4594">
        <w:rPr>
          <w:rFonts w:asciiTheme="majorHAnsi" w:hAnsiTheme="majorHAnsi" w:cstheme="majorHAnsi"/>
          <w:b/>
          <w:sz w:val="28"/>
        </w:rPr>
        <w:t xml:space="preserve">Support &amp; </w:t>
      </w:r>
      <w:r w:rsidR="00CE0711">
        <w:rPr>
          <w:rFonts w:asciiTheme="majorHAnsi" w:hAnsiTheme="majorHAnsi" w:cstheme="majorHAnsi"/>
          <w:b/>
          <w:sz w:val="28"/>
        </w:rPr>
        <w:t>P</w:t>
      </w:r>
      <w:r w:rsidRPr="005E4594">
        <w:rPr>
          <w:rFonts w:asciiTheme="majorHAnsi" w:hAnsiTheme="majorHAnsi" w:cstheme="majorHAnsi"/>
          <w:b/>
          <w:sz w:val="28"/>
        </w:rPr>
        <w:t>references</w:t>
      </w: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41"/>
      </w:tblGrid>
      <w:tr w:rsidR="003C603E" w:rsidRPr="005E4594" w14:paraId="31FD5E9E" w14:textId="77777777" w:rsidTr="0081539C">
        <w:tc>
          <w:tcPr>
            <w:tcW w:w="5098" w:type="dxa"/>
          </w:tcPr>
          <w:p w14:paraId="2300CBEE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41" w:type="dxa"/>
          </w:tcPr>
          <w:p w14:paraId="709C29D2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  <w:b/>
              </w:rPr>
              <w:t>Response</w:t>
            </w:r>
          </w:p>
        </w:tc>
      </w:tr>
      <w:tr w:rsidR="003C603E" w:rsidRPr="005E4594" w14:paraId="09909382" w14:textId="77777777" w:rsidTr="0081539C">
        <w:tc>
          <w:tcPr>
            <w:tcW w:w="5098" w:type="dxa"/>
            <w:shd w:val="clear" w:color="auto" w:fill="FFF2CC"/>
          </w:tcPr>
          <w:p w14:paraId="60239AA7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What are the aims for support from Basis</w:t>
            </w:r>
          </w:p>
        </w:tc>
        <w:tc>
          <w:tcPr>
            <w:tcW w:w="4941" w:type="dxa"/>
          </w:tcPr>
          <w:p w14:paraId="50F0EEE7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  <w:p w14:paraId="460A05E2" w14:textId="77777777" w:rsidR="005E4594" w:rsidRPr="005E4594" w:rsidRDefault="005E4594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6CA75CE5" w14:textId="77777777" w:rsidTr="0081539C">
        <w:tc>
          <w:tcPr>
            <w:tcW w:w="5098" w:type="dxa"/>
          </w:tcPr>
          <w:p w14:paraId="0A77A4FE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What does the person being referred enjoy doing?</w:t>
            </w:r>
          </w:p>
        </w:tc>
        <w:tc>
          <w:tcPr>
            <w:tcW w:w="4941" w:type="dxa"/>
          </w:tcPr>
          <w:p w14:paraId="2B0151AE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05D70DA3" w14:textId="77777777" w:rsidTr="0081539C">
        <w:tc>
          <w:tcPr>
            <w:tcW w:w="5098" w:type="dxa"/>
          </w:tcPr>
          <w:p w14:paraId="6BA3B17A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Does the person have pets in their lives?</w:t>
            </w:r>
          </w:p>
        </w:tc>
        <w:tc>
          <w:tcPr>
            <w:tcW w:w="4941" w:type="dxa"/>
          </w:tcPr>
          <w:p w14:paraId="01DC91EE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31E955E9" w14:textId="77777777" w:rsidTr="0081539C">
        <w:tc>
          <w:tcPr>
            <w:tcW w:w="5098" w:type="dxa"/>
          </w:tcPr>
          <w:p w14:paraId="2632E635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Anything else that will help get to know the person</w:t>
            </w:r>
          </w:p>
        </w:tc>
        <w:tc>
          <w:tcPr>
            <w:tcW w:w="4941" w:type="dxa"/>
          </w:tcPr>
          <w:p w14:paraId="09B64E5F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</w:tr>
    </w:tbl>
    <w:p w14:paraId="5F91A119" w14:textId="77777777" w:rsidR="001E364B" w:rsidRPr="005E4594" w:rsidRDefault="000431FF">
      <w:pPr>
        <w:spacing w:before="240" w:after="120"/>
        <w:rPr>
          <w:rFonts w:asciiTheme="majorHAnsi" w:hAnsiTheme="majorHAnsi" w:cstheme="majorHAnsi"/>
        </w:rPr>
      </w:pPr>
      <w:r w:rsidRPr="005E4594">
        <w:rPr>
          <w:rFonts w:asciiTheme="majorHAnsi" w:hAnsiTheme="majorHAnsi" w:cstheme="majorHAnsi"/>
          <w:b/>
          <w:sz w:val="28"/>
        </w:rPr>
        <w:t>Accessibility &amp; current services</w:t>
      </w: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5119"/>
      </w:tblGrid>
      <w:tr w:rsidR="003C603E" w:rsidRPr="005E4594" w14:paraId="31909360" w14:textId="77777777" w:rsidTr="00152120">
        <w:tc>
          <w:tcPr>
            <w:tcW w:w="4941" w:type="dxa"/>
          </w:tcPr>
          <w:p w14:paraId="70DE2F48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19" w:type="dxa"/>
          </w:tcPr>
          <w:p w14:paraId="16C8D498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  <w:b/>
              </w:rPr>
              <w:t>Response</w:t>
            </w:r>
          </w:p>
        </w:tc>
      </w:tr>
      <w:tr w:rsidR="003C603E" w:rsidRPr="005E4594" w14:paraId="03F73D0B" w14:textId="77777777" w:rsidTr="00152120">
        <w:tc>
          <w:tcPr>
            <w:tcW w:w="4941" w:type="dxa"/>
            <w:shd w:val="clear" w:color="auto" w:fill="FFF2CC"/>
          </w:tcPr>
          <w:p w14:paraId="1272A0A5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Adjustments needed to enable access to support</w:t>
            </w:r>
          </w:p>
        </w:tc>
        <w:tc>
          <w:tcPr>
            <w:tcW w:w="5119" w:type="dxa"/>
          </w:tcPr>
          <w:p w14:paraId="52899A74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Physical mobility/other accessibility issues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Need translator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Other communication needs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 public transport nearby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None</w:t>
            </w:r>
          </w:p>
        </w:tc>
      </w:tr>
      <w:tr w:rsidR="003C603E" w:rsidRPr="005E4594" w14:paraId="46B93242" w14:textId="77777777" w:rsidTr="00152120">
        <w:tc>
          <w:tcPr>
            <w:tcW w:w="4941" w:type="dxa"/>
            <w:shd w:val="clear" w:color="auto" w:fill="FFF2CC"/>
          </w:tcPr>
          <w:p w14:paraId="3EED8DDC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Are the person's details on Gateway?</w:t>
            </w:r>
          </w:p>
        </w:tc>
        <w:tc>
          <w:tcPr>
            <w:tcW w:w="5119" w:type="dxa"/>
          </w:tcPr>
          <w:p w14:paraId="3A6819F9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Don't know</w:t>
            </w:r>
          </w:p>
        </w:tc>
      </w:tr>
      <w:tr w:rsidR="003C603E" w:rsidRPr="005E4594" w14:paraId="2FBD3AEA" w14:textId="77777777" w:rsidTr="00152120">
        <w:tc>
          <w:tcPr>
            <w:tcW w:w="4941" w:type="dxa"/>
            <w:shd w:val="clear" w:color="auto" w:fill="FFF2CC"/>
          </w:tcPr>
          <w:p w14:paraId="49C9EEC9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Other services also providing support</w:t>
            </w:r>
            <w:r w:rsidR="005E4594" w:rsidRPr="005E4594">
              <w:rPr>
                <w:rFonts w:asciiTheme="majorHAnsi" w:hAnsiTheme="majorHAnsi" w:cstheme="majorHAnsi"/>
              </w:rPr>
              <w:t xml:space="preserve">, </w:t>
            </w:r>
            <w:r w:rsidR="005E4594" w:rsidRPr="00CE5FD6">
              <w:rPr>
                <w:rFonts w:asciiTheme="majorHAnsi" w:hAnsiTheme="majorHAnsi" w:cstheme="majorHAnsi"/>
                <w:color w:val="FF0000"/>
              </w:rPr>
              <w:t>please leave contact details for all professionals involved</w:t>
            </w:r>
          </w:p>
        </w:tc>
        <w:tc>
          <w:tcPr>
            <w:tcW w:w="5119" w:type="dxa"/>
          </w:tcPr>
          <w:p w14:paraId="62DA6292" w14:textId="00DF8A19" w:rsidR="00647203" w:rsidRDefault="001F57C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GP </w:t>
            </w:r>
            <w:r w:rsidR="00647203">
              <w:rPr>
                <w:rFonts w:asciiTheme="majorHAnsi" w:hAnsiTheme="majorHAnsi" w:cstheme="majorHAnsi"/>
              </w:rPr>
              <w:t>:</w:t>
            </w:r>
            <w:proofErr w:type="gramEnd"/>
            <w:r w:rsidR="00647203">
              <w:rPr>
                <w:rFonts w:asciiTheme="majorHAnsi" w:hAnsiTheme="majorHAnsi" w:cstheme="majorHAnsi"/>
              </w:rPr>
              <w:t xml:space="preserve"> ___________________</w:t>
            </w:r>
            <w:r w:rsidR="00D5201B">
              <w:rPr>
                <w:rFonts w:asciiTheme="majorHAnsi" w:hAnsiTheme="majorHAnsi" w:cstheme="majorHAnsi"/>
              </w:rPr>
              <w:t>______________</w:t>
            </w:r>
          </w:p>
          <w:p w14:paraId="6F0454CD" w14:textId="77777777" w:rsidR="00647203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Forward Leeds   </w:t>
            </w:r>
            <w:r w:rsidR="00647203">
              <w:rPr>
                <w:rFonts w:asciiTheme="majorHAnsi" w:hAnsiTheme="majorHAnsi" w:cstheme="majorHAnsi"/>
              </w:rPr>
              <w:t>_______________________</w:t>
            </w:r>
          </w:p>
          <w:p w14:paraId="14362D8B" w14:textId="589CD678" w:rsidR="00647203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Engage   </w:t>
            </w:r>
            <w:r w:rsidR="00CE5FD6">
              <w:rPr>
                <w:rFonts w:asciiTheme="majorHAnsi" w:hAnsiTheme="majorHAnsi" w:cstheme="majorHAnsi"/>
              </w:rPr>
              <w:t>_________________________</w:t>
            </w:r>
            <w:r w:rsidR="00D5201B">
              <w:rPr>
                <w:rFonts w:asciiTheme="majorHAnsi" w:hAnsiTheme="majorHAnsi" w:cstheme="majorHAnsi"/>
              </w:rPr>
              <w:t>_____</w:t>
            </w:r>
          </w:p>
          <w:p w14:paraId="7D7DE4B7" w14:textId="4906F2A5" w:rsidR="00647203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Joanna Project   </w:t>
            </w:r>
            <w:r w:rsidR="00CE5FD6">
              <w:rPr>
                <w:rFonts w:asciiTheme="majorHAnsi" w:hAnsiTheme="majorHAnsi" w:cstheme="majorHAnsi"/>
              </w:rPr>
              <w:t>_______________________</w:t>
            </w:r>
          </w:p>
          <w:p w14:paraId="61BC3BA9" w14:textId="2425A5ED" w:rsidR="00647203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Adult Social </w:t>
            </w:r>
            <w:proofErr w:type="gramStart"/>
            <w:r w:rsidRPr="005E4594">
              <w:rPr>
                <w:rFonts w:asciiTheme="majorHAnsi" w:hAnsiTheme="majorHAnsi" w:cstheme="majorHAnsi"/>
              </w:rPr>
              <w:t xml:space="preserve">Care  </w:t>
            </w:r>
            <w:r w:rsidR="00CE5FD6">
              <w:rPr>
                <w:rFonts w:asciiTheme="majorHAnsi" w:hAnsiTheme="majorHAnsi" w:cstheme="majorHAnsi"/>
              </w:rPr>
              <w:t>_</w:t>
            </w:r>
            <w:proofErr w:type="gramEnd"/>
            <w:r w:rsidR="00CE5FD6">
              <w:rPr>
                <w:rFonts w:asciiTheme="majorHAnsi" w:hAnsiTheme="majorHAnsi" w:cstheme="majorHAnsi"/>
              </w:rPr>
              <w:t>_____________________</w:t>
            </w:r>
          </w:p>
          <w:p w14:paraId="0D49B3EA" w14:textId="1F798B98" w:rsidR="00647203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lastRenderedPageBreak/>
              <w:t xml:space="preserve">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Better Leeds </w:t>
            </w:r>
            <w:proofErr w:type="gramStart"/>
            <w:r w:rsidRPr="005E4594">
              <w:rPr>
                <w:rFonts w:asciiTheme="majorHAnsi" w:hAnsiTheme="majorHAnsi" w:cstheme="majorHAnsi"/>
              </w:rPr>
              <w:t xml:space="preserve">Communities  </w:t>
            </w:r>
            <w:r w:rsidR="00CE5FD6">
              <w:rPr>
                <w:rFonts w:asciiTheme="majorHAnsi" w:hAnsiTheme="majorHAnsi" w:cstheme="majorHAnsi"/>
              </w:rPr>
              <w:t>_</w:t>
            </w:r>
            <w:proofErr w:type="gramEnd"/>
            <w:r w:rsidR="00CE5FD6">
              <w:rPr>
                <w:rFonts w:asciiTheme="majorHAnsi" w:hAnsiTheme="majorHAnsi" w:cstheme="majorHAnsi"/>
              </w:rPr>
              <w:t>_____________</w:t>
            </w:r>
          </w:p>
          <w:p w14:paraId="5F87D29A" w14:textId="01BE26AF" w:rsidR="00647203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 xml:space="preserve">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LDVS   </w:t>
            </w:r>
            <w:r w:rsidR="00CE5FD6">
              <w:rPr>
                <w:rFonts w:asciiTheme="majorHAnsi" w:hAnsiTheme="majorHAnsi" w:cstheme="majorHAnsi"/>
              </w:rPr>
              <w:t>____________________</w:t>
            </w:r>
          </w:p>
          <w:p w14:paraId="78A7396E" w14:textId="0694851E" w:rsidR="00647203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SARSVL </w:t>
            </w:r>
            <w:r w:rsidR="00CE5FD6">
              <w:rPr>
                <w:rFonts w:asciiTheme="majorHAnsi" w:hAnsiTheme="majorHAnsi" w:cstheme="majorHAnsi"/>
              </w:rPr>
              <w:t>_____________________</w:t>
            </w:r>
          </w:p>
          <w:p w14:paraId="086E98BE" w14:textId="77777777" w:rsidR="00CE5FD6" w:rsidRDefault="0015212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TWP   </w:t>
            </w:r>
          </w:p>
          <w:p w14:paraId="425328D9" w14:textId="0AC37BBC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Other: __________</w:t>
            </w:r>
          </w:p>
          <w:p w14:paraId="0B52D84A" w14:textId="77777777" w:rsidR="005E4594" w:rsidRDefault="005E4594">
            <w:pPr>
              <w:rPr>
                <w:rFonts w:asciiTheme="majorHAnsi" w:hAnsiTheme="majorHAnsi" w:cstheme="majorHAnsi"/>
              </w:rPr>
            </w:pPr>
          </w:p>
          <w:p w14:paraId="04403EFE" w14:textId="77777777" w:rsidR="0081704E" w:rsidRPr="005E4594" w:rsidRDefault="0081704E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62B7A433" w14:textId="77777777" w:rsidTr="00152120">
        <w:tc>
          <w:tcPr>
            <w:tcW w:w="4941" w:type="dxa"/>
            <w:shd w:val="clear" w:color="auto" w:fill="FFF2CC"/>
          </w:tcPr>
          <w:p w14:paraId="0989F608" w14:textId="77777777" w:rsidR="00152120" w:rsidRPr="005E4594" w:rsidRDefault="0015212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lastRenderedPageBreak/>
              <w:t xml:space="preserve">* Do we have consent to speak to other services about the referral? </w:t>
            </w:r>
          </w:p>
        </w:tc>
        <w:tc>
          <w:tcPr>
            <w:tcW w:w="5119" w:type="dxa"/>
          </w:tcPr>
          <w:p w14:paraId="0CB04E47" w14:textId="77777777" w:rsidR="00152120" w:rsidRPr="005E4594" w:rsidRDefault="0015212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   </w:t>
            </w:r>
            <w:r w:rsidR="00C84B73">
              <w:rPr>
                <w:rFonts w:asciiTheme="majorHAnsi" w:hAnsiTheme="majorHAnsi" w:cstheme="majorHAnsi"/>
              </w:rPr>
              <w:t>- Not at this time – gain consent</w:t>
            </w:r>
          </w:p>
        </w:tc>
      </w:tr>
    </w:tbl>
    <w:p w14:paraId="3A233163" w14:textId="77777777" w:rsidR="001E364B" w:rsidRPr="005E4594" w:rsidRDefault="000431FF">
      <w:pPr>
        <w:spacing w:before="240" w:after="120"/>
        <w:rPr>
          <w:rFonts w:asciiTheme="majorHAnsi" w:hAnsiTheme="majorHAnsi" w:cstheme="majorHAnsi"/>
        </w:rPr>
      </w:pPr>
      <w:r w:rsidRPr="005E4594">
        <w:rPr>
          <w:rFonts w:asciiTheme="majorHAnsi" w:hAnsiTheme="majorHAnsi" w:cstheme="majorHAnsi"/>
          <w:b/>
          <w:sz w:val="28"/>
        </w:rPr>
        <w:t>Risk &amp; safety</w:t>
      </w:r>
      <w:r w:rsidR="00874942">
        <w:rPr>
          <w:rFonts w:asciiTheme="majorHAnsi" w:hAnsiTheme="majorHAnsi" w:cstheme="majorHAnsi"/>
          <w:b/>
          <w:sz w:val="28"/>
        </w:rPr>
        <w:t xml:space="preserve"> – Professional Referral only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941"/>
      </w:tblGrid>
      <w:tr w:rsidR="003C603E" w:rsidRPr="005E4594" w14:paraId="4019BB75" w14:textId="77777777" w:rsidTr="00517200">
        <w:tc>
          <w:tcPr>
            <w:tcW w:w="4942" w:type="dxa"/>
          </w:tcPr>
          <w:p w14:paraId="732A7C47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  <w:b/>
              </w:rPr>
              <w:t>Field</w:t>
            </w:r>
          </w:p>
        </w:tc>
        <w:tc>
          <w:tcPr>
            <w:tcW w:w="4941" w:type="dxa"/>
          </w:tcPr>
          <w:p w14:paraId="3FEE9D6A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  <w:b/>
              </w:rPr>
              <w:t>Response</w:t>
            </w:r>
          </w:p>
        </w:tc>
      </w:tr>
      <w:tr w:rsidR="003C603E" w:rsidRPr="005E4594" w14:paraId="495EAADB" w14:textId="77777777" w:rsidTr="00517200">
        <w:tc>
          <w:tcPr>
            <w:tcW w:w="4942" w:type="dxa"/>
            <w:shd w:val="clear" w:color="auto" w:fill="FFF2CC"/>
          </w:tcPr>
          <w:p w14:paraId="36394A13" w14:textId="796AFF1F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 xml:space="preserve">* Violent or aggressive </w:t>
            </w:r>
            <w:r w:rsidR="0081704E" w:rsidRPr="005E4594">
              <w:rPr>
                <w:rFonts w:asciiTheme="majorHAnsi" w:hAnsiTheme="majorHAnsi" w:cstheme="majorHAnsi"/>
              </w:rPr>
              <w:t>behavior</w:t>
            </w:r>
            <w:r w:rsidRPr="005E4594">
              <w:rPr>
                <w:rFonts w:asciiTheme="majorHAnsi" w:hAnsiTheme="majorHAnsi" w:cstheme="majorHAnsi"/>
              </w:rPr>
              <w:t xml:space="preserve"> towards others (including </w:t>
            </w:r>
            <w:proofErr w:type="gramStart"/>
            <w:r w:rsidRPr="005E4594">
              <w:rPr>
                <w:rFonts w:asciiTheme="majorHAnsi" w:hAnsiTheme="majorHAnsi" w:cstheme="majorHAnsi"/>
              </w:rPr>
              <w:t>professionals)</w:t>
            </w:r>
            <w:r w:rsidR="006D366B">
              <w:rPr>
                <w:rFonts w:asciiTheme="majorHAnsi" w:hAnsiTheme="majorHAnsi" w:cstheme="majorHAnsi"/>
              </w:rPr>
              <w:t xml:space="preserve"> </w:t>
            </w:r>
            <w:r w:rsidR="002B4687">
              <w:rPr>
                <w:rFonts w:asciiTheme="majorHAnsi" w:hAnsiTheme="majorHAnsi" w:cstheme="majorHAnsi"/>
              </w:rPr>
              <w:t xml:space="preserve"> -</w:t>
            </w:r>
            <w:proofErr w:type="gramEnd"/>
            <w:r w:rsidR="002B4687">
              <w:rPr>
                <w:rFonts w:asciiTheme="majorHAnsi" w:hAnsiTheme="majorHAnsi" w:cstheme="majorHAnsi"/>
              </w:rPr>
              <w:t xml:space="preserve"> past </w:t>
            </w:r>
            <w:r w:rsidR="00CE5FD6">
              <w:rPr>
                <w:rFonts w:asciiTheme="majorHAnsi" w:hAnsiTheme="majorHAnsi" w:cstheme="majorHAnsi"/>
              </w:rPr>
              <w:t>12 months</w:t>
            </w:r>
            <w:r w:rsidR="002B4687">
              <w:rPr>
                <w:rFonts w:asciiTheme="majorHAnsi" w:hAnsiTheme="majorHAnsi" w:cstheme="majorHAnsi"/>
              </w:rPr>
              <w:t xml:space="preserve"> with </w:t>
            </w:r>
            <w:r w:rsidR="0061585B">
              <w:rPr>
                <w:rFonts w:asciiTheme="majorHAnsi" w:hAnsiTheme="majorHAnsi" w:cstheme="majorHAnsi"/>
              </w:rPr>
              <w:t>rough dates</w:t>
            </w:r>
          </w:p>
        </w:tc>
        <w:tc>
          <w:tcPr>
            <w:tcW w:w="4941" w:type="dxa"/>
          </w:tcPr>
          <w:p w14:paraId="4EDB9B2F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Don't know</w:t>
            </w:r>
          </w:p>
          <w:p w14:paraId="59DD4392" w14:textId="77777777" w:rsidR="00175990" w:rsidRDefault="0017599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Details if yes</w:t>
            </w:r>
            <w:r w:rsidR="00864908">
              <w:rPr>
                <w:rFonts w:asciiTheme="majorHAnsi" w:hAnsiTheme="majorHAnsi" w:cstheme="majorHAnsi"/>
              </w:rPr>
              <w:t xml:space="preserve"> or </w:t>
            </w:r>
            <w:r w:rsidR="00864908" w:rsidRPr="00CE5FD6">
              <w:rPr>
                <w:rFonts w:asciiTheme="majorHAnsi" w:hAnsiTheme="majorHAnsi" w:cstheme="majorHAnsi"/>
              </w:rPr>
              <w:t>don’t know:</w:t>
            </w:r>
            <w:r w:rsidR="00864908">
              <w:rPr>
                <w:rFonts w:asciiTheme="majorHAnsi" w:hAnsiTheme="majorHAnsi" w:cstheme="majorHAnsi"/>
              </w:rPr>
              <w:t xml:space="preserve"> </w:t>
            </w:r>
          </w:p>
          <w:p w14:paraId="18762EA7" w14:textId="77777777" w:rsidR="00C84B73" w:rsidRDefault="00C84B73">
            <w:pPr>
              <w:rPr>
                <w:rFonts w:asciiTheme="majorHAnsi" w:hAnsiTheme="majorHAnsi" w:cstheme="majorHAnsi"/>
              </w:rPr>
            </w:pPr>
          </w:p>
          <w:p w14:paraId="08E884C1" w14:textId="243F23E9" w:rsidR="00C84B73" w:rsidRPr="005E4594" w:rsidRDefault="00C84B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B39898C" w14:textId="77777777" w:rsidR="00175990" w:rsidRPr="005E4594" w:rsidRDefault="00175990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4A805E19" w14:textId="77777777" w:rsidTr="00517200">
        <w:tc>
          <w:tcPr>
            <w:tcW w:w="4942" w:type="dxa"/>
            <w:shd w:val="clear" w:color="auto" w:fill="FFF2CC"/>
          </w:tcPr>
          <w:p w14:paraId="4FCD7C15" w14:textId="7E12EDAB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Known risk associated with carrying weapons</w:t>
            </w:r>
            <w:r w:rsidR="0061585B">
              <w:rPr>
                <w:rFonts w:asciiTheme="majorHAnsi" w:hAnsiTheme="majorHAnsi" w:cstheme="majorHAnsi"/>
              </w:rPr>
              <w:t xml:space="preserve"> (past </w:t>
            </w:r>
            <w:r w:rsidR="00CE5FD6">
              <w:rPr>
                <w:rFonts w:asciiTheme="majorHAnsi" w:hAnsiTheme="majorHAnsi" w:cstheme="majorHAnsi"/>
              </w:rPr>
              <w:t>12 months</w:t>
            </w:r>
            <w:r w:rsidR="0061585B">
              <w:rPr>
                <w:rFonts w:asciiTheme="majorHAnsi" w:hAnsiTheme="majorHAnsi" w:cstheme="majorHAnsi"/>
              </w:rPr>
              <w:t xml:space="preserve"> with rough dates)</w:t>
            </w:r>
          </w:p>
        </w:tc>
        <w:tc>
          <w:tcPr>
            <w:tcW w:w="4941" w:type="dxa"/>
          </w:tcPr>
          <w:p w14:paraId="191E1A62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C84B73">
              <w:rPr>
                <w:rFonts w:ascii="Segoe UI Symbol" w:hAnsi="Segoe UI Symbol" w:cs="Segoe UI Symbol"/>
                <w:b/>
              </w:rPr>
              <w:t>☐</w:t>
            </w:r>
            <w:r w:rsidRPr="00C84B73">
              <w:rPr>
                <w:rFonts w:asciiTheme="majorHAnsi" w:hAnsiTheme="majorHAnsi" w:cstheme="majorHAnsi"/>
                <w:b/>
              </w:rPr>
              <w:t xml:space="preserve"> Yes</w:t>
            </w:r>
            <w:r w:rsidRPr="005E4594">
              <w:rPr>
                <w:rFonts w:asciiTheme="majorHAnsi" w:hAnsiTheme="majorHAnsi" w:cstheme="majorHAnsi"/>
              </w:rPr>
              <w:t xml:space="preserve">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Don't know</w:t>
            </w:r>
          </w:p>
          <w:p w14:paraId="32E6D288" w14:textId="77777777" w:rsidR="00175990" w:rsidRDefault="0017599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Details if yes</w:t>
            </w:r>
            <w:r w:rsidR="00864908">
              <w:rPr>
                <w:rFonts w:asciiTheme="majorHAnsi" w:hAnsiTheme="majorHAnsi" w:cstheme="majorHAnsi"/>
              </w:rPr>
              <w:t xml:space="preserve"> or don’t know: </w:t>
            </w:r>
          </w:p>
          <w:p w14:paraId="5C277655" w14:textId="1F4DF241" w:rsidR="00C84B73" w:rsidRDefault="00C84B73">
            <w:pPr>
              <w:rPr>
                <w:rFonts w:asciiTheme="majorHAnsi" w:hAnsiTheme="majorHAnsi" w:cstheme="majorHAnsi"/>
              </w:rPr>
            </w:pPr>
          </w:p>
          <w:p w14:paraId="70F38D4B" w14:textId="77777777" w:rsidR="003C603E" w:rsidRPr="005E4594" w:rsidRDefault="003C603E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05DECF9E" w14:textId="77777777" w:rsidTr="00517200">
        <w:tc>
          <w:tcPr>
            <w:tcW w:w="4942" w:type="dxa"/>
            <w:shd w:val="clear" w:color="auto" w:fill="FFF2CC"/>
          </w:tcPr>
          <w:p w14:paraId="39A6B5A1" w14:textId="77777777" w:rsidR="00517200" w:rsidRDefault="00517200" w:rsidP="0051720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</w:t>
            </w:r>
            <w:r w:rsidR="00152120" w:rsidRPr="005E4594">
              <w:rPr>
                <w:rFonts w:asciiTheme="majorHAnsi" w:hAnsiTheme="majorHAnsi" w:cstheme="majorHAnsi"/>
              </w:rPr>
              <w:t xml:space="preserve"> </w:t>
            </w:r>
            <w:r w:rsidRPr="005E4594">
              <w:rPr>
                <w:rFonts w:asciiTheme="majorHAnsi" w:hAnsiTheme="majorHAnsi" w:cstheme="majorHAnsi"/>
              </w:rPr>
              <w:t xml:space="preserve">Risk of violence from others </w:t>
            </w:r>
            <w:r w:rsidR="00152120" w:rsidRPr="005E4594">
              <w:rPr>
                <w:rFonts w:asciiTheme="majorHAnsi" w:hAnsiTheme="majorHAnsi" w:cstheme="majorHAnsi"/>
              </w:rPr>
              <w:t>associated with the client</w:t>
            </w:r>
            <w:r w:rsidR="0061585B">
              <w:rPr>
                <w:rFonts w:asciiTheme="majorHAnsi" w:hAnsiTheme="majorHAnsi" w:cstheme="majorHAnsi"/>
              </w:rPr>
              <w:t xml:space="preserve"> – include details of MARAC, MAPPA or other risk </w:t>
            </w:r>
          </w:p>
          <w:p w14:paraId="4B92C571" w14:textId="77777777" w:rsidR="006D366B" w:rsidRPr="005E4594" w:rsidRDefault="006D366B" w:rsidP="0051720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41" w:type="dxa"/>
          </w:tcPr>
          <w:p w14:paraId="58AD65BA" w14:textId="77777777" w:rsidR="00517200" w:rsidRPr="005E4594" w:rsidRDefault="0051720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</w:t>
            </w:r>
            <w:r w:rsidRPr="00CE5FD6">
              <w:rPr>
                <w:rFonts w:asciiTheme="majorHAnsi" w:hAnsiTheme="majorHAnsi" w:cstheme="majorHAnsi"/>
              </w:rPr>
              <w:t xml:space="preserve">No   </w:t>
            </w:r>
            <w:r w:rsidRPr="00CE5FD6">
              <w:rPr>
                <w:rFonts w:ascii="Segoe UI Symbol" w:hAnsi="Segoe UI Symbol" w:cs="Segoe UI Symbol"/>
              </w:rPr>
              <w:t>☐</w:t>
            </w:r>
            <w:r w:rsidRPr="00CE5FD6">
              <w:rPr>
                <w:rFonts w:asciiTheme="majorHAnsi" w:hAnsiTheme="majorHAnsi" w:cstheme="majorHAnsi"/>
              </w:rPr>
              <w:t xml:space="preserve"> Don't know</w:t>
            </w:r>
          </w:p>
          <w:p w14:paraId="0F247D12" w14:textId="77777777" w:rsidR="00175990" w:rsidRPr="005E4594" w:rsidRDefault="0017599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Details if yes</w:t>
            </w:r>
            <w:r w:rsidR="00864908">
              <w:rPr>
                <w:rFonts w:asciiTheme="majorHAnsi" w:hAnsiTheme="majorHAnsi" w:cstheme="majorHAnsi"/>
              </w:rPr>
              <w:t xml:space="preserve"> or don’t know: </w:t>
            </w:r>
          </w:p>
        </w:tc>
      </w:tr>
      <w:tr w:rsidR="003C603E" w:rsidRPr="005E4594" w14:paraId="6892A308" w14:textId="77777777" w:rsidTr="00517200">
        <w:tc>
          <w:tcPr>
            <w:tcW w:w="4942" w:type="dxa"/>
            <w:shd w:val="clear" w:color="auto" w:fill="FFF2CC"/>
          </w:tcPr>
          <w:p w14:paraId="4FCF9D17" w14:textId="77777777" w:rsidR="001E364B" w:rsidRPr="00CE5FD6" w:rsidRDefault="000431FF">
            <w:pPr>
              <w:rPr>
                <w:rFonts w:asciiTheme="majorHAnsi" w:hAnsiTheme="majorHAnsi" w:cstheme="majorHAnsi"/>
              </w:rPr>
            </w:pPr>
            <w:r w:rsidRPr="00CE5FD6">
              <w:rPr>
                <w:rFonts w:asciiTheme="majorHAnsi" w:hAnsiTheme="majorHAnsi" w:cstheme="majorHAnsi"/>
              </w:rPr>
              <w:t>* Known drug or alcohol use</w:t>
            </w:r>
            <w:r w:rsidR="008A7674" w:rsidRPr="00CE5FD6">
              <w:rPr>
                <w:rFonts w:asciiTheme="majorHAnsi" w:hAnsiTheme="majorHAnsi" w:cstheme="majorHAnsi"/>
              </w:rPr>
              <w:t xml:space="preserve"> (</w:t>
            </w:r>
            <w:r w:rsidR="00FE6E1A" w:rsidRPr="00CE5FD6">
              <w:rPr>
                <w:rFonts w:asciiTheme="majorHAnsi" w:hAnsiTheme="majorHAnsi" w:cstheme="majorHAnsi"/>
              </w:rPr>
              <w:t>in the last 6 months)</w:t>
            </w:r>
          </w:p>
        </w:tc>
        <w:tc>
          <w:tcPr>
            <w:tcW w:w="4941" w:type="dxa"/>
          </w:tcPr>
          <w:p w14:paraId="6ACA5A23" w14:textId="77777777" w:rsidR="001E364B" w:rsidRPr="00CE5FD6" w:rsidRDefault="000431FF">
            <w:pPr>
              <w:rPr>
                <w:rFonts w:asciiTheme="majorHAnsi" w:hAnsiTheme="majorHAnsi" w:cstheme="majorHAnsi"/>
              </w:rPr>
            </w:pPr>
            <w:r w:rsidRPr="00CE5FD6">
              <w:rPr>
                <w:rFonts w:ascii="Segoe UI Symbol" w:hAnsi="Segoe UI Symbol" w:cs="Segoe UI Symbol"/>
              </w:rPr>
              <w:t>☐</w:t>
            </w:r>
            <w:r w:rsidRPr="00CE5FD6">
              <w:rPr>
                <w:rFonts w:asciiTheme="majorHAnsi" w:hAnsiTheme="majorHAnsi" w:cstheme="majorHAnsi"/>
              </w:rPr>
              <w:t xml:space="preserve"> Yes   </w:t>
            </w:r>
            <w:r w:rsidRPr="00CE5FD6">
              <w:rPr>
                <w:rFonts w:ascii="Segoe UI Symbol" w:hAnsi="Segoe UI Symbol" w:cs="Segoe UI Symbol"/>
              </w:rPr>
              <w:t>☐</w:t>
            </w:r>
            <w:r w:rsidRPr="00CE5FD6">
              <w:rPr>
                <w:rFonts w:asciiTheme="majorHAnsi" w:hAnsiTheme="majorHAnsi" w:cstheme="majorHAnsi"/>
              </w:rPr>
              <w:t xml:space="preserve"> No   </w:t>
            </w:r>
            <w:r w:rsidRPr="00CE5FD6">
              <w:rPr>
                <w:rFonts w:ascii="Segoe UI Symbol" w:hAnsi="Segoe UI Symbol" w:cs="Segoe UI Symbol"/>
              </w:rPr>
              <w:t>☐</w:t>
            </w:r>
            <w:r w:rsidRPr="00CE5FD6">
              <w:rPr>
                <w:rFonts w:asciiTheme="majorHAnsi" w:hAnsiTheme="majorHAnsi" w:cstheme="majorHAnsi"/>
              </w:rPr>
              <w:t xml:space="preserve"> Don't know</w:t>
            </w:r>
          </w:p>
          <w:p w14:paraId="6FF0E84C" w14:textId="77777777" w:rsidR="00175990" w:rsidRPr="00CE5FD6" w:rsidRDefault="00175990">
            <w:pPr>
              <w:rPr>
                <w:rFonts w:asciiTheme="majorHAnsi" w:hAnsiTheme="majorHAnsi" w:cstheme="majorHAnsi"/>
              </w:rPr>
            </w:pPr>
            <w:r w:rsidRPr="00CE5FD6">
              <w:rPr>
                <w:rFonts w:asciiTheme="majorHAnsi" w:hAnsiTheme="majorHAnsi" w:cstheme="majorHAnsi"/>
              </w:rPr>
              <w:t>Details if yes</w:t>
            </w:r>
            <w:r w:rsidR="00864908" w:rsidRPr="00CE5FD6">
              <w:rPr>
                <w:rFonts w:asciiTheme="majorHAnsi" w:hAnsiTheme="majorHAnsi" w:cstheme="majorHAnsi"/>
              </w:rPr>
              <w:t xml:space="preserve"> or don’t know: </w:t>
            </w:r>
          </w:p>
          <w:p w14:paraId="080CA7EB" w14:textId="70CC35BD" w:rsidR="00C84B73" w:rsidRPr="00CE5FD6" w:rsidRDefault="00C84B73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0BE80A70" w14:textId="77777777" w:rsidTr="00517200">
        <w:tc>
          <w:tcPr>
            <w:tcW w:w="4942" w:type="dxa"/>
            <w:shd w:val="clear" w:color="auto" w:fill="FFF2CC"/>
          </w:tcPr>
          <w:p w14:paraId="5C8560BE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lastRenderedPageBreak/>
              <w:t>* Recent consideration of suicide</w:t>
            </w:r>
            <w:r w:rsidR="00FF00DE">
              <w:rPr>
                <w:rFonts w:asciiTheme="majorHAnsi" w:hAnsiTheme="majorHAnsi" w:cstheme="majorHAnsi"/>
              </w:rPr>
              <w:t xml:space="preserve">: </w:t>
            </w:r>
            <w:r w:rsidR="008A7674">
              <w:rPr>
                <w:rFonts w:asciiTheme="majorHAnsi" w:hAnsiTheme="majorHAnsi" w:cstheme="majorHAnsi"/>
              </w:rPr>
              <w:t>(last 4 weeks)</w:t>
            </w:r>
          </w:p>
        </w:tc>
        <w:tc>
          <w:tcPr>
            <w:tcW w:w="4941" w:type="dxa"/>
          </w:tcPr>
          <w:p w14:paraId="03DD3603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</w:t>
            </w:r>
            <w:r w:rsidRPr="00CE5FD6">
              <w:rPr>
                <w:rFonts w:asciiTheme="majorHAnsi" w:hAnsiTheme="majorHAnsi" w:cstheme="majorHAnsi"/>
              </w:rPr>
              <w:t xml:space="preserve">No   </w:t>
            </w:r>
            <w:r w:rsidRPr="00CE5FD6">
              <w:rPr>
                <w:rFonts w:ascii="Segoe UI Symbol" w:hAnsi="Segoe UI Symbol" w:cs="Segoe UI Symbol"/>
              </w:rPr>
              <w:t>☐</w:t>
            </w:r>
            <w:r w:rsidRPr="00CE5FD6">
              <w:rPr>
                <w:rFonts w:asciiTheme="majorHAnsi" w:hAnsiTheme="majorHAnsi" w:cstheme="majorHAnsi"/>
              </w:rPr>
              <w:t xml:space="preserve"> Don't know</w:t>
            </w:r>
          </w:p>
          <w:p w14:paraId="586DD486" w14:textId="77777777" w:rsidR="00175990" w:rsidRPr="005E4594" w:rsidRDefault="00175990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Details if yes</w:t>
            </w:r>
            <w:r w:rsidR="00864908">
              <w:rPr>
                <w:rFonts w:asciiTheme="majorHAnsi" w:hAnsiTheme="majorHAnsi" w:cstheme="majorHAnsi"/>
              </w:rPr>
              <w:t xml:space="preserve"> or don’t know: </w:t>
            </w:r>
          </w:p>
          <w:p w14:paraId="087F04CE" w14:textId="77777777" w:rsidR="00175990" w:rsidRPr="005E4594" w:rsidRDefault="00175990">
            <w:pPr>
              <w:rPr>
                <w:rFonts w:asciiTheme="majorHAnsi" w:hAnsiTheme="majorHAnsi" w:cstheme="majorHAnsi"/>
              </w:rPr>
            </w:pPr>
          </w:p>
        </w:tc>
      </w:tr>
      <w:tr w:rsidR="001E07E1" w:rsidRPr="005E4594" w14:paraId="7027CCDD" w14:textId="77777777" w:rsidTr="00517200">
        <w:tc>
          <w:tcPr>
            <w:tcW w:w="4942" w:type="dxa"/>
            <w:shd w:val="clear" w:color="auto" w:fill="FFF2CC"/>
          </w:tcPr>
          <w:p w14:paraId="5FE5159F" w14:textId="2BF2158A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 xml:space="preserve">* </w:t>
            </w:r>
            <w:r>
              <w:rPr>
                <w:rFonts w:asciiTheme="majorHAnsi" w:hAnsiTheme="majorHAnsi" w:cstheme="majorHAnsi"/>
              </w:rPr>
              <w:t xml:space="preserve">Historic </w:t>
            </w:r>
            <w:r w:rsidRPr="005E4594">
              <w:rPr>
                <w:rFonts w:asciiTheme="majorHAnsi" w:hAnsiTheme="majorHAnsi" w:cstheme="majorHAnsi"/>
              </w:rPr>
              <w:t>consideration of suicide</w:t>
            </w:r>
            <w:r w:rsidR="00CE5FD6">
              <w:rPr>
                <w:rFonts w:asciiTheme="majorHAnsi" w:hAnsiTheme="majorHAnsi" w:cstheme="majorHAnsi"/>
              </w:rPr>
              <w:t xml:space="preserve"> (2 yrs)</w:t>
            </w:r>
          </w:p>
        </w:tc>
        <w:tc>
          <w:tcPr>
            <w:tcW w:w="4941" w:type="dxa"/>
          </w:tcPr>
          <w:p w14:paraId="727B51AC" w14:textId="77777777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Don't know</w:t>
            </w:r>
          </w:p>
          <w:p w14:paraId="7FF91650" w14:textId="77777777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Details if yes</w:t>
            </w:r>
            <w:r w:rsidR="00864908">
              <w:rPr>
                <w:rFonts w:asciiTheme="majorHAnsi" w:hAnsiTheme="majorHAnsi" w:cstheme="majorHAnsi"/>
              </w:rPr>
              <w:t xml:space="preserve"> or don’t know: </w:t>
            </w:r>
          </w:p>
          <w:p w14:paraId="11D9EB62" w14:textId="77777777" w:rsidR="008A7674" w:rsidRPr="005E4594" w:rsidRDefault="008A7674" w:rsidP="008A7674">
            <w:pPr>
              <w:rPr>
                <w:rFonts w:ascii="Segoe UI Symbol" w:hAnsi="Segoe UI Symbol" w:cs="Segoe UI Symbol"/>
              </w:rPr>
            </w:pPr>
          </w:p>
        </w:tc>
      </w:tr>
      <w:tr w:rsidR="00B604E0" w:rsidRPr="005E4594" w14:paraId="226D5432" w14:textId="77777777" w:rsidTr="00517200">
        <w:tc>
          <w:tcPr>
            <w:tcW w:w="4942" w:type="dxa"/>
            <w:shd w:val="clear" w:color="auto" w:fill="FFF2CC"/>
          </w:tcPr>
          <w:p w14:paraId="41EB3851" w14:textId="77777777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Any other risks re: lone working</w:t>
            </w:r>
          </w:p>
        </w:tc>
        <w:tc>
          <w:tcPr>
            <w:tcW w:w="4941" w:type="dxa"/>
          </w:tcPr>
          <w:p w14:paraId="77DC42FB" w14:textId="77777777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Don't know</w:t>
            </w:r>
          </w:p>
          <w:p w14:paraId="580282EE" w14:textId="77777777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Details if ye</w:t>
            </w:r>
            <w:r w:rsidR="00864908">
              <w:rPr>
                <w:rFonts w:asciiTheme="majorHAnsi" w:hAnsiTheme="majorHAnsi" w:cstheme="majorHAnsi"/>
              </w:rPr>
              <w:t xml:space="preserve">s or don’t know: </w:t>
            </w:r>
          </w:p>
          <w:p w14:paraId="7365C617" w14:textId="77777777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</w:p>
        </w:tc>
      </w:tr>
      <w:tr w:rsidR="00B604E0" w:rsidRPr="005E4594" w14:paraId="41AD528A" w14:textId="77777777" w:rsidTr="00517200">
        <w:tc>
          <w:tcPr>
            <w:tcW w:w="4942" w:type="dxa"/>
            <w:shd w:val="clear" w:color="auto" w:fill="FFF2CC"/>
          </w:tcPr>
          <w:p w14:paraId="5743D51C" w14:textId="77777777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 Any other risks or warning markers we need to be aware of</w:t>
            </w:r>
          </w:p>
        </w:tc>
        <w:tc>
          <w:tcPr>
            <w:tcW w:w="4941" w:type="dxa"/>
          </w:tcPr>
          <w:p w14:paraId="60536FEE" w14:textId="77777777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Don't know</w:t>
            </w:r>
          </w:p>
          <w:p w14:paraId="3FC77CF7" w14:textId="15B0D913" w:rsidR="00C84B73" w:rsidRPr="005E4594" w:rsidRDefault="008A7674" w:rsidP="008A7674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Details if yes</w:t>
            </w:r>
            <w:r w:rsidR="00864908">
              <w:rPr>
                <w:rFonts w:asciiTheme="majorHAnsi" w:hAnsiTheme="majorHAnsi" w:cstheme="majorHAnsi"/>
              </w:rPr>
              <w:t xml:space="preserve"> or don’t know: </w:t>
            </w:r>
          </w:p>
          <w:p w14:paraId="6311EC91" w14:textId="77777777" w:rsidR="008A7674" w:rsidRPr="005E4594" w:rsidRDefault="008A7674" w:rsidP="008A7674">
            <w:pPr>
              <w:rPr>
                <w:rFonts w:asciiTheme="majorHAnsi" w:hAnsiTheme="majorHAnsi" w:cstheme="majorHAnsi"/>
              </w:rPr>
            </w:pPr>
          </w:p>
        </w:tc>
      </w:tr>
    </w:tbl>
    <w:p w14:paraId="31444622" w14:textId="77777777" w:rsidR="001E364B" w:rsidRPr="005E4594" w:rsidRDefault="001E364B">
      <w:pPr>
        <w:rPr>
          <w:rFonts w:asciiTheme="majorHAnsi" w:hAnsiTheme="majorHAnsi" w:cstheme="majorHAnsi"/>
        </w:rPr>
      </w:pPr>
    </w:p>
    <w:p w14:paraId="23436390" w14:textId="77777777" w:rsidR="001E364B" w:rsidRPr="005E4594" w:rsidRDefault="000431FF" w:rsidP="005E4594">
      <w:pPr>
        <w:rPr>
          <w:rFonts w:asciiTheme="majorHAnsi" w:hAnsiTheme="majorHAnsi" w:cstheme="majorHAnsi"/>
          <w:b/>
          <w:sz w:val="28"/>
        </w:rPr>
      </w:pPr>
      <w:r w:rsidRPr="005E4594">
        <w:rPr>
          <w:rFonts w:asciiTheme="majorHAnsi" w:hAnsiTheme="majorHAnsi" w:cstheme="majorHAnsi"/>
          <w:b/>
          <w:sz w:val="28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941"/>
      </w:tblGrid>
      <w:tr w:rsidR="003C603E" w:rsidRPr="005E4594" w14:paraId="52717DD5" w14:textId="77777777" w:rsidTr="00874942">
        <w:tc>
          <w:tcPr>
            <w:tcW w:w="4942" w:type="dxa"/>
          </w:tcPr>
          <w:p w14:paraId="6B4F63A7" w14:textId="77777777" w:rsidR="001E364B" w:rsidRPr="005E4594" w:rsidRDefault="001E364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41" w:type="dxa"/>
          </w:tcPr>
          <w:p w14:paraId="5FAEDD6D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  <w:b/>
              </w:rPr>
              <w:t>Response</w:t>
            </w:r>
          </w:p>
        </w:tc>
      </w:tr>
      <w:tr w:rsidR="00B604E0" w:rsidRPr="005E4594" w14:paraId="0A42A464" w14:textId="77777777" w:rsidTr="00874942">
        <w:tc>
          <w:tcPr>
            <w:tcW w:w="4942" w:type="dxa"/>
            <w:shd w:val="clear" w:color="auto" w:fill="FFF2CC"/>
          </w:tcPr>
          <w:p w14:paraId="66F5290C" w14:textId="77777777" w:rsidR="001E364B" w:rsidRPr="005E4594" w:rsidRDefault="000431FF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 xml:space="preserve">* Any other information </w:t>
            </w:r>
            <w:r w:rsidR="0081539C" w:rsidRPr="005E4594">
              <w:rPr>
                <w:rFonts w:asciiTheme="majorHAnsi" w:hAnsiTheme="majorHAnsi" w:cstheme="majorHAnsi"/>
              </w:rPr>
              <w:t xml:space="preserve">we need to be aware of would like to </w:t>
            </w:r>
            <w:r w:rsidRPr="005E4594">
              <w:rPr>
                <w:rFonts w:asciiTheme="majorHAnsi" w:hAnsiTheme="majorHAnsi" w:cstheme="majorHAnsi"/>
              </w:rPr>
              <w:t>share</w:t>
            </w:r>
          </w:p>
        </w:tc>
        <w:tc>
          <w:tcPr>
            <w:tcW w:w="4941" w:type="dxa"/>
          </w:tcPr>
          <w:p w14:paraId="663494F0" w14:textId="208AC6A1" w:rsidR="001E364B" w:rsidRPr="005E4594" w:rsidRDefault="00D5201B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   </w:t>
            </w: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No   </w:t>
            </w:r>
          </w:p>
        </w:tc>
      </w:tr>
      <w:tr w:rsidR="003C603E" w:rsidRPr="005E4594" w14:paraId="5AC8D64D" w14:textId="77777777" w:rsidTr="00874942">
        <w:tc>
          <w:tcPr>
            <w:tcW w:w="4942" w:type="dxa"/>
            <w:shd w:val="clear" w:color="auto" w:fill="FFF2CC"/>
          </w:tcPr>
          <w:p w14:paraId="39A944B4" w14:textId="77777777" w:rsidR="00874942" w:rsidRPr="00874942" w:rsidRDefault="00874942" w:rsidP="008749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 Th</w:t>
            </w:r>
            <w:r w:rsidR="00AD172E">
              <w:rPr>
                <w:rFonts w:asciiTheme="majorHAnsi" w:hAnsiTheme="majorHAnsi" w:cstheme="majorHAnsi"/>
              </w:rPr>
              <w:t>e information on this</w:t>
            </w:r>
            <w:r>
              <w:rPr>
                <w:rFonts w:asciiTheme="majorHAnsi" w:hAnsiTheme="majorHAnsi" w:cstheme="majorHAnsi"/>
              </w:rPr>
              <w:t xml:space="preserve"> form </w:t>
            </w:r>
            <w:r w:rsidR="00AD172E">
              <w:rPr>
                <w:rFonts w:asciiTheme="majorHAnsi" w:hAnsiTheme="majorHAnsi" w:cstheme="majorHAnsi"/>
              </w:rPr>
              <w:t xml:space="preserve">may be shared with the person being referred; please indicate </w:t>
            </w:r>
            <w:r w:rsidR="00993493">
              <w:rPr>
                <w:rFonts w:asciiTheme="majorHAnsi" w:hAnsiTheme="majorHAnsi" w:cstheme="majorHAnsi"/>
              </w:rPr>
              <w:t xml:space="preserve">if any information </w:t>
            </w:r>
            <w:r w:rsidR="00A05928">
              <w:rPr>
                <w:rFonts w:asciiTheme="majorHAnsi" w:hAnsiTheme="majorHAnsi" w:cstheme="majorHAnsi"/>
              </w:rPr>
              <w:t>cannot be shared or might be triggering</w:t>
            </w:r>
          </w:p>
        </w:tc>
        <w:tc>
          <w:tcPr>
            <w:tcW w:w="4941" w:type="dxa"/>
          </w:tcPr>
          <w:p w14:paraId="2DBD85F5" w14:textId="77777777" w:rsidR="00874942" w:rsidRPr="005E4594" w:rsidRDefault="00874942">
            <w:pPr>
              <w:rPr>
                <w:rFonts w:asciiTheme="majorHAnsi" w:hAnsiTheme="majorHAnsi" w:cstheme="majorHAnsi"/>
              </w:rPr>
            </w:pPr>
          </w:p>
        </w:tc>
      </w:tr>
    </w:tbl>
    <w:p w14:paraId="65D2410E" w14:textId="77777777" w:rsidR="00A05928" w:rsidRDefault="00A05928">
      <w:pPr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br w:type="page"/>
      </w:r>
    </w:p>
    <w:p w14:paraId="4E16A44E" w14:textId="77777777" w:rsidR="0081539C" w:rsidRPr="005E4594" w:rsidRDefault="0081539C" w:rsidP="0081539C">
      <w:pPr>
        <w:spacing w:before="240" w:after="120"/>
        <w:rPr>
          <w:rFonts w:asciiTheme="majorHAnsi" w:hAnsiTheme="majorHAnsi" w:cstheme="majorHAnsi"/>
        </w:rPr>
      </w:pPr>
      <w:r w:rsidRPr="005E4594">
        <w:rPr>
          <w:rFonts w:asciiTheme="majorHAnsi" w:hAnsiTheme="majorHAnsi" w:cstheme="majorHAnsi"/>
          <w:b/>
          <w:sz w:val="28"/>
        </w:rPr>
        <w:lastRenderedPageBreak/>
        <w:t>Contact Details of person referring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942"/>
      </w:tblGrid>
      <w:tr w:rsidR="003C603E" w:rsidRPr="005E4594" w14:paraId="3A7B6A62" w14:textId="77777777" w:rsidTr="0081539C">
        <w:tc>
          <w:tcPr>
            <w:tcW w:w="4941" w:type="dxa"/>
          </w:tcPr>
          <w:p w14:paraId="55AA2598" w14:textId="77777777" w:rsidR="0081539C" w:rsidRPr="005E4594" w:rsidRDefault="0081539C" w:rsidP="006472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42" w:type="dxa"/>
          </w:tcPr>
          <w:p w14:paraId="7B710937" w14:textId="77777777" w:rsidR="0081539C" w:rsidRPr="005E4594" w:rsidRDefault="0081539C" w:rsidP="00647203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  <w:b/>
              </w:rPr>
              <w:t>Response</w:t>
            </w:r>
          </w:p>
        </w:tc>
      </w:tr>
      <w:tr w:rsidR="003C603E" w:rsidRPr="005E4594" w14:paraId="0924D068" w14:textId="77777777" w:rsidTr="0081539C">
        <w:tc>
          <w:tcPr>
            <w:tcW w:w="4941" w:type="dxa"/>
            <w:shd w:val="clear" w:color="auto" w:fill="FFF2CC"/>
          </w:tcPr>
          <w:p w14:paraId="2BACFE8E" w14:textId="77777777" w:rsidR="0081539C" w:rsidRPr="005E4594" w:rsidRDefault="0081539C" w:rsidP="00647203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4942" w:type="dxa"/>
          </w:tcPr>
          <w:p w14:paraId="26AE55F8" w14:textId="125CEC6C" w:rsidR="0081539C" w:rsidRPr="005E4594" w:rsidRDefault="0081539C" w:rsidP="00647203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340F94B6" w14:textId="77777777" w:rsidTr="0081539C">
        <w:tc>
          <w:tcPr>
            <w:tcW w:w="4941" w:type="dxa"/>
            <w:shd w:val="clear" w:color="auto" w:fill="FFF2CC"/>
          </w:tcPr>
          <w:p w14:paraId="645BD9EE" w14:textId="77777777" w:rsidR="0081539C" w:rsidRPr="005E4594" w:rsidRDefault="00BC7DF8" w:rsidP="00647203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</w:t>
            </w:r>
            <w:r w:rsidR="0081539C" w:rsidRPr="005E4594">
              <w:rPr>
                <w:rFonts w:asciiTheme="majorHAnsi" w:hAnsiTheme="majorHAnsi" w:cstheme="majorHAnsi"/>
              </w:rPr>
              <w:t>Organization</w:t>
            </w:r>
          </w:p>
        </w:tc>
        <w:tc>
          <w:tcPr>
            <w:tcW w:w="4942" w:type="dxa"/>
          </w:tcPr>
          <w:p w14:paraId="32C4697C" w14:textId="11E6B232" w:rsidR="0081539C" w:rsidRPr="005E4594" w:rsidRDefault="0081539C" w:rsidP="00647203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3264E944" w14:textId="77777777" w:rsidTr="0081539C">
        <w:tc>
          <w:tcPr>
            <w:tcW w:w="4941" w:type="dxa"/>
            <w:shd w:val="clear" w:color="auto" w:fill="FFF2CC"/>
          </w:tcPr>
          <w:p w14:paraId="54C8DBB7" w14:textId="77777777" w:rsidR="0081539C" w:rsidRPr="005E4594" w:rsidRDefault="00BC7DF8" w:rsidP="00647203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</w:t>
            </w:r>
            <w:r w:rsidR="0081539C" w:rsidRPr="005E4594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4942" w:type="dxa"/>
          </w:tcPr>
          <w:p w14:paraId="38A1CDE7" w14:textId="77777777" w:rsidR="0081539C" w:rsidRPr="005E4594" w:rsidRDefault="0081539C" w:rsidP="00647203">
            <w:pPr>
              <w:rPr>
                <w:rFonts w:asciiTheme="majorHAnsi" w:hAnsiTheme="majorHAnsi" w:cstheme="majorHAnsi"/>
              </w:rPr>
            </w:pPr>
          </w:p>
        </w:tc>
      </w:tr>
      <w:tr w:rsidR="003C603E" w:rsidRPr="005E4594" w14:paraId="7406CA2E" w14:textId="77777777" w:rsidTr="0081539C">
        <w:tc>
          <w:tcPr>
            <w:tcW w:w="4941" w:type="dxa"/>
            <w:shd w:val="clear" w:color="auto" w:fill="FFF2CC"/>
          </w:tcPr>
          <w:p w14:paraId="6455A114" w14:textId="77777777" w:rsidR="0081539C" w:rsidRPr="005E4594" w:rsidRDefault="00BC7DF8" w:rsidP="00647203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Theme="majorHAnsi" w:hAnsiTheme="majorHAnsi" w:cstheme="majorHAnsi"/>
              </w:rPr>
              <w:t>*</w:t>
            </w:r>
            <w:r w:rsidR="0081539C" w:rsidRPr="005E4594">
              <w:rPr>
                <w:rFonts w:asciiTheme="majorHAnsi" w:hAnsiTheme="majorHAnsi" w:cstheme="majorHAnsi"/>
              </w:rPr>
              <w:t xml:space="preserve">Phone number </w:t>
            </w:r>
          </w:p>
        </w:tc>
        <w:tc>
          <w:tcPr>
            <w:tcW w:w="4942" w:type="dxa"/>
          </w:tcPr>
          <w:p w14:paraId="6C542B1C" w14:textId="77777777" w:rsidR="0081539C" w:rsidRPr="005E4594" w:rsidRDefault="0081539C" w:rsidP="00647203">
            <w:pPr>
              <w:rPr>
                <w:rFonts w:asciiTheme="majorHAnsi" w:hAnsiTheme="majorHAnsi" w:cstheme="majorHAnsi"/>
              </w:rPr>
            </w:pPr>
          </w:p>
        </w:tc>
      </w:tr>
      <w:tr w:rsidR="008C10B9" w:rsidRPr="005E4594" w14:paraId="6964D4BE" w14:textId="77777777" w:rsidTr="0081539C">
        <w:tc>
          <w:tcPr>
            <w:tcW w:w="4941" w:type="dxa"/>
            <w:shd w:val="clear" w:color="auto" w:fill="FFF2CC"/>
          </w:tcPr>
          <w:p w14:paraId="43872E0A" w14:textId="77777777" w:rsidR="008C10B9" w:rsidRPr="00A827C3" w:rsidRDefault="00A827C3" w:rsidP="00A827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="008C10B9" w:rsidRPr="00A827C3">
              <w:rPr>
                <w:rFonts w:asciiTheme="majorHAnsi" w:hAnsiTheme="majorHAnsi" w:cstheme="majorHAnsi"/>
              </w:rPr>
              <w:t xml:space="preserve">I hereby </w:t>
            </w:r>
            <w:r w:rsidR="00B04DF7" w:rsidRPr="00A827C3">
              <w:rPr>
                <w:rFonts w:asciiTheme="majorHAnsi" w:hAnsiTheme="majorHAnsi" w:cstheme="majorHAnsi"/>
              </w:rPr>
              <w:t xml:space="preserve">agree </w:t>
            </w:r>
            <w:r w:rsidR="00BE19BA" w:rsidRPr="00A827C3">
              <w:rPr>
                <w:rFonts w:asciiTheme="majorHAnsi" w:hAnsiTheme="majorHAnsi" w:cstheme="majorHAnsi"/>
              </w:rPr>
              <w:t xml:space="preserve">to keep Basis updated on any </w:t>
            </w:r>
            <w:r w:rsidR="00B57A5A" w:rsidRPr="00A827C3">
              <w:rPr>
                <w:rFonts w:asciiTheme="majorHAnsi" w:hAnsiTheme="majorHAnsi" w:cstheme="majorHAnsi"/>
              </w:rPr>
              <w:t>updates</w:t>
            </w:r>
            <w:r>
              <w:rPr>
                <w:rFonts w:asciiTheme="majorHAnsi" w:hAnsiTheme="majorHAnsi" w:cstheme="majorHAnsi"/>
              </w:rPr>
              <w:t xml:space="preserve"> or </w:t>
            </w:r>
            <w:proofErr w:type="gramStart"/>
            <w:r>
              <w:rPr>
                <w:rFonts w:asciiTheme="majorHAnsi" w:hAnsiTheme="majorHAnsi" w:cstheme="majorHAnsi"/>
              </w:rPr>
              <w:t xml:space="preserve">changes </w:t>
            </w:r>
            <w:r w:rsidR="00B57A5A" w:rsidRPr="00A827C3">
              <w:rPr>
                <w:rFonts w:asciiTheme="majorHAnsi" w:hAnsiTheme="majorHAnsi" w:cstheme="majorHAnsi"/>
              </w:rPr>
              <w:t xml:space="preserve"> (</w:t>
            </w:r>
            <w:proofErr w:type="gramEnd"/>
            <w:r w:rsidR="00B57A5A" w:rsidRPr="00A827C3">
              <w:rPr>
                <w:rFonts w:asciiTheme="majorHAnsi" w:hAnsiTheme="majorHAnsi" w:cstheme="majorHAnsi"/>
              </w:rPr>
              <w:t xml:space="preserve">risks, support needs, contact details) </w:t>
            </w:r>
            <w:r w:rsidRPr="00A827C3">
              <w:rPr>
                <w:rFonts w:asciiTheme="majorHAnsi" w:hAnsiTheme="majorHAnsi" w:cstheme="majorHAnsi"/>
              </w:rPr>
              <w:t xml:space="preserve">until the person referred has been allocated a worker </w:t>
            </w:r>
          </w:p>
        </w:tc>
        <w:tc>
          <w:tcPr>
            <w:tcW w:w="4942" w:type="dxa"/>
          </w:tcPr>
          <w:p w14:paraId="33FDFBB1" w14:textId="77777777" w:rsidR="008C10B9" w:rsidRDefault="00B604E0" w:rsidP="00647203">
            <w:pPr>
              <w:rPr>
                <w:rFonts w:asciiTheme="majorHAnsi" w:hAnsiTheme="majorHAnsi" w:cstheme="majorHAnsi"/>
              </w:rPr>
            </w:pPr>
            <w:r w:rsidRPr="005E4594">
              <w:rPr>
                <w:rFonts w:ascii="Segoe UI Symbol" w:hAnsi="Segoe UI Symbol" w:cs="Segoe UI Symbol"/>
              </w:rPr>
              <w:t>☐</w:t>
            </w:r>
            <w:r w:rsidRPr="005E4594">
              <w:rPr>
                <w:rFonts w:asciiTheme="majorHAnsi" w:hAnsiTheme="majorHAnsi" w:cstheme="majorHAnsi"/>
              </w:rPr>
              <w:t xml:space="preserve"> Yes</w:t>
            </w:r>
          </w:p>
          <w:p w14:paraId="31AD88C6" w14:textId="77777777" w:rsidR="00B604E0" w:rsidRPr="005E4594" w:rsidRDefault="00B604E0" w:rsidP="006472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Name:</w:t>
            </w:r>
          </w:p>
        </w:tc>
      </w:tr>
    </w:tbl>
    <w:p w14:paraId="5C425B6F" w14:textId="77777777" w:rsidR="000B1478" w:rsidRPr="005E4594" w:rsidRDefault="000B1478">
      <w:pPr>
        <w:rPr>
          <w:rFonts w:asciiTheme="majorHAnsi" w:hAnsiTheme="majorHAnsi" w:cstheme="majorHAnsi"/>
        </w:rPr>
      </w:pPr>
    </w:p>
    <w:sectPr w:rsidR="000B1478" w:rsidRPr="005E4594" w:rsidSect="00034616">
      <w:headerReference w:type="default" r:id="rId12"/>
      <w:footerReference w:type="default" r:id="rId13"/>
      <w:pgSz w:w="11909" w:h="16834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1C71" w14:textId="77777777" w:rsidR="00B0378A" w:rsidRDefault="00B0378A" w:rsidP="00C020B3">
      <w:pPr>
        <w:spacing w:after="0" w:line="240" w:lineRule="auto"/>
      </w:pPr>
      <w:r>
        <w:separator/>
      </w:r>
    </w:p>
  </w:endnote>
  <w:endnote w:type="continuationSeparator" w:id="0">
    <w:p w14:paraId="47C052D9" w14:textId="77777777" w:rsidR="00B0378A" w:rsidRDefault="00B0378A" w:rsidP="00C0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485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36DCC" w14:textId="77777777" w:rsidR="000E2239" w:rsidRDefault="000E22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80BB0" w14:textId="77777777" w:rsidR="0010385D" w:rsidRDefault="00103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FBAE" w14:textId="77777777" w:rsidR="00B0378A" w:rsidRDefault="00B0378A" w:rsidP="00C020B3">
      <w:pPr>
        <w:spacing w:after="0" w:line="240" w:lineRule="auto"/>
      </w:pPr>
      <w:r>
        <w:separator/>
      </w:r>
    </w:p>
  </w:footnote>
  <w:footnote w:type="continuationSeparator" w:id="0">
    <w:p w14:paraId="29DE3E29" w14:textId="77777777" w:rsidR="00B0378A" w:rsidRDefault="00B0378A" w:rsidP="00C020B3">
      <w:pPr>
        <w:spacing w:after="0" w:line="240" w:lineRule="auto"/>
      </w:pPr>
      <w:r>
        <w:continuationSeparator/>
      </w:r>
    </w:p>
  </w:footnote>
  <w:footnote w:id="1">
    <w:p w14:paraId="6C405E98" w14:textId="77777777" w:rsidR="00152120" w:rsidRPr="00CE5FD6" w:rsidRDefault="00152120">
      <w:pPr>
        <w:pStyle w:val="FootnoteText"/>
        <w:rPr>
          <w:rFonts w:asciiTheme="majorHAnsi" w:hAnsiTheme="majorHAnsi" w:cstheme="majorHAnsi"/>
        </w:rPr>
      </w:pPr>
      <w:r w:rsidRPr="00CE5FD6">
        <w:rPr>
          <w:rStyle w:val="FootnoteReference"/>
          <w:rFonts w:asciiTheme="majorHAnsi" w:hAnsiTheme="majorHAnsi" w:cstheme="majorHAnsi"/>
        </w:rPr>
        <w:footnoteRef/>
      </w:r>
      <w:r w:rsidRPr="00CE5FD6">
        <w:rPr>
          <w:rFonts w:asciiTheme="majorHAnsi" w:hAnsiTheme="majorHAnsi" w:cstheme="majorHAnsi"/>
        </w:rPr>
        <w:t xml:space="preserve"> We cannot proceed with a referral without the person’s consent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41B4" w14:textId="77777777" w:rsidR="00C020B3" w:rsidRDefault="00C020B3" w:rsidP="00C020B3">
    <w:pPr>
      <w:pStyle w:val="Header"/>
      <w:jc w:val="right"/>
    </w:pPr>
    <w:r>
      <w:rPr>
        <w:noProof/>
      </w:rPr>
      <w:drawing>
        <wp:inline distT="0" distB="0" distL="0" distR="0" wp14:anchorId="4C6A251D" wp14:editId="74F28744">
          <wp:extent cx="1326515" cy="554115"/>
          <wp:effectExtent l="0" t="0" r="6985" b="0"/>
          <wp:docPr id="10322056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205698" name="Picture 10322056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6773" cy="5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990C88"/>
    <w:multiLevelType w:val="hybridMultilevel"/>
    <w:tmpl w:val="16DA2400"/>
    <w:lvl w:ilvl="0" w:tplc="9BEE5F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431D0"/>
    <w:multiLevelType w:val="hybridMultilevel"/>
    <w:tmpl w:val="0682F7A8"/>
    <w:lvl w:ilvl="0" w:tplc="A510FC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B6EFF"/>
    <w:multiLevelType w:val="hybridMultilevel"/>
    <w:tmpl w:val="CE9CF2A2"/>
    <w:lvl w:ilvl="0" w:tplc="262489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045AF"/>
    <w:multiLevelType w:val="hybridMultilevel"/>
    <w:tmpl w:val="D40AFF46"/>
    <w:lvl w:ilvl="0" w:tplc="7A7E974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364763">
    <w:abstractNumId w:val="8"/>
  </w:num>
  <w:num w:numId="2" w16cid:durableId="710301278">
    <w:abstractNumId w:val="6"/>
  </w:num>
  <w:num w:numId="3" w16cid:durableId="1149979565">
    <w:abstractNumId w:val="5"/>
  </w:num>
  <w:num w:numId="4" w16cid:durableId="1208376706">
    <w:abstractNumId w:val="4"/>
  </w:num>
  <w:num w:numId="5" w16cid:durableId="2022854441">
    <w:abstractNumId w:val="7"/>
  </w:num>
  <w:num w:numId="6" w16cid:durableId="1089083304">
    <w:abstractNumId w:val="3"/>
  </w:num>
  <w:num w:numId="7" w16cid:durableId="543100902">
    <w:abstractNumId w:val="2"/>
  </w:num>
  <w:num w:numId="8" w16cid:durableId="1311061412">
    <w:abstractNumId w:val="1"/>
  </w:num>
  <w:num w:numId="9" w16cid:durableId="401369503">
    <w:abstractNumId w:val="0"/>
  </w:num>
  <w:num w:numId="10" w16cid:durableId="391923428">
    <w:abstractNumId w:val="11"/>
  </w:num>
  <w:num w:numId="11" w16cid:durableId="2109960492">
    <w:abstractNumId w:val="10"/>
  </w:num>
  <w:num w:numId="12" w16cid:durableId="1015303718">
    <w:abstractNumId w:val="9"/>
  </w:num>
  <w:num w:numId="13" w16cid:durableId="1028604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5D6"/>
    <w:rsid w:val="00023539"/>
    <w:rsid w:val="000319AB"/>
    <w:rsid w:val="00034616"/>
    <w:rsid w:val="000431FF"/>
    <w:rsid w:val="0006063C"/>
    <w:rsid w:val="0006246C"/>
    <w:rsid w:val="000B1478"/>
    <w:rsid w:val="000E2239"/>
    <w:rsid w:val="0010385D"/>
    <w:rsid w:val="001105E4"/>
    <w:rsid w:val="00145EC5"/>
    <w:rsid w:val="0015074B"/>
    <w:rsid w:val="00152120"/>
    <w:rsid w:val="0017024C"/>
    <w:rsid w:val="00171874"/>
    <w:rsid w:val="00175990"/>
    <w:rsid w:val="001939A2"/>
    <w:rsid w:val="0019430D"/>
    <w:rsid w:val="001B4DA4"/>
    <w:rsid w:val="001E07E1"/>
    <w:rsid w:val="001E364B"/>
    <w:rsid w:val="001E6AF8"/>
    <w:rsid w:val="001F0ADA"/>
    <w:rsid w:val="001F57CF"/>
    <w:rsid w:val="001F61BD"/>
    <w:rsid w:val="00223258"/>
    <w:rsid w:val="00256F39"/>
    <w:rsid w:val="00295741"/>
    <w:rsid w:val="0029639D"/>
    <w:rsid w:val="002B4687"/>
    <w:rsid w:val="002C3851"/>
    <w:rsid w:val="00326F90"/>
    <w:rsid w:val="00337312"/>
    <w:rsid w:val="00341FBC"/>
    <w:rsid w:val="00344329"/>
    <w:rsid w:val="00345F26"/>
    <w:rsid w:val="00375696"/>
    <w:rsid w:val="003932F6"/>
    <w:rsid w:val="003B1649"/>
    <w:rsid w:val="003C603E"/>
    <w:rsid w:val="003E0252"/>
    <w:rsid w:val="003E3C00"/>
    <w:rsid w:val="00422CA6"/>
    <w:rsid w:val="004504D4"/>
    <w:rsid w:val="00467D09"/>
    <w:rsid w:val="00487803"/>
    <w:rsid w:val="004919A7"/>
    <w:rsid w:val="004E0F30"/>
    <w:rsid w:val="00506700"/>
    <w:rsid w:val="00517200"/>
    <w:rsid w:val="00554CC2"/>
    <w:rsid w:val="005663DF"/>
    <w:rsid w:val="0057499E"/>
    <w:rsid w:val="005E12DA"/>
    <w:rsid w:val="005E4594"/>
    <w:rsid w:val="005E5022"/>
    <w:rsid w:val="00605284"/>
    <w:rsid w:val="0061585B"/>
    <w:rsid w:val="00626D8E"/>
    <w:rsid w:val="006470D1"/>
    <w:rsid w:val="00647203"/>
    <w:rsid w:val="006478EF"/>
    <w:rsid w:val="006D366B"/>
    <w:rsid w:val="006F71FE"/>
    <w:rsid w:val="0071002A"/>
    <w:rsid w:val="007458C1"/>
    <w:rsid w:val="00752D9E"/>
    <w:rsid w:val="00767EF2"/>
    <w:rsid w:val="00790F61"/>
    <w:rsid w:val="007A07BA"/>
    <w:rsid w:val="007A37E6"/>
    <w:rsid w:val="007A5458"/>
    <w:rsid w:val="007B56CB"/>
    <w:rsid w:val="007E7DD1"/>
    <w:rsid w:val="007F1FCF"/>
    <w:rsid w:val="0081539C"/>
    <w:rsid w:val="0081704E"/>
    <w:rsid w:val="008422C7"/>
    <w:rsid w:val="00864908"/>
    <w:rsid w:val="008662AF"/>
    <w:rsid w:val="00874942"/>
    <w:rsid w:val="008A7674"/>
    <w:rsid w:val="008C10B9"/>
    <w:rsid w:val="008E5758"/>
    <w:rsid w:val="009143C2"/>
    <w:rsid w:val="0092564E"/>
    <w:rsid w:val="00934B84"/>
    <w:rsid w:val="00937EF3"/>
    <w:rsid w:val="00960C26"/>
    <w:rsid w:val="00965BF4"/>
    <w:rsid w:val="00975122"/>
    <w:rsid w:val="00993493"/>
    <w:rsid w:val="009B56C5"/>
    <w:rsid w:val="009C0FFB"/>
    <w:rsid w:val="00A05928"/>
    <w:rsid w:val="00A43BFB"/>
    <w:rsid w:val="00A542CB"/>
    <w:rsid w:val="00A70AE5"/>
    <w:rsid w:val="00A721A1"/>
    <w:rsid w:val="00A827C3"/>
    <w:rsid w:val="00A90FE2"/>
    <w:rsid w:val="00A95EEE"/>
    <w:rsid w:val="00AA1D8D"/>
    <w:rsid w:val="00AD172E"/>
    <w:rsid w:val="00AF724B"/>
    <w:rsid w:val="00B0378A"/>
    <w:rsid w:val="00B04DF7"/>
    <w:rsid w:val="00B2762D"/>
    <w:rsid w:val="00B33A02"/>
    <w:rsid w:val="00B47730"/>
    <w:rsid w:val="00B57A5A"/>
    <w:rsid w:val="00B604E0"/>
    <w:rsid w:val="00B750A0"/>
    <w:rsid w:val="00BB10CD"/>
    <w:rsid w:val="00BC7DF8"/>
    <w:rsid w:val="00BE19BA"/>
    <w:rsid w:val="00C020B3"/>
    <w:rsid w:val="00C330AB"/>
    <w:rsid w:val="00C63F2B"/>
    <w:rsid w:val="00C817EA"/>
    <w:rsid w:val="00C84B73"/>
    <w:rsid w:val="00CB0664"/>
    <w:rsid w:val="00CB3768"/>
    <w:rsid w:val="00CB734C"/>
    <w:rsid w:val="00CE0711"/>
    <w:rsid w:val="00CE5FD6"/>
    <w:rsid w:val="00CF341F"/>
    <w:rsid w:val="00D0681B"/>
    <w:rsid w:val="00D5201B"/>
    <w:rsid w:val="00D60CF0"/>
    <w:rsid w:val="00D74935"/>
    <w:rsid w:val="00D85A63"/>
    <w:rsid w:val="00D85D80"/>
    <w:rsid w:val="00DA3E67"/>
    <w:rsid w:val="00DD0D27"/>
    <w:rsid w:val="00DF4C57"/>
    <w:rsid w:val="00E077D5"/>
    <w:rsid w:val="00E40E7B"/>
    <w:rsid w:val="00E62E49"/>
    <w:rsid w:val="00E7378F"/>
    <w:rsid w:val="00E76D7A"/>
    <w:rsid w:val="00E81A9A"/>
    <w:rsid w:val="00E94F07"/>
    <w:rsid w:val="00EB2B9B"/>
    <w:rsid w:val="00ED72BB"/>
    <w:rsid w:val="00EF6EE3"/>
    <w:rsid w:val="00F37EE5"/>
    <w:rsid w:val="00F548A8"/>
    <w:rsid w:val="00F61B89"/>
    <w:rsid w:val="00F97038"/>
    <w:rsid w:val="00FC1C4F"/>
    <w:rsid w:val="00FC53EC"/>
    <w:rsid w:val="00FC693F"/>
    <w:rsid w:val="00FE6E1A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4DFA40"/>
  <w14:defaultImageDpi w14:val="300"/>
  <w15:docId w15:val="{A0E175B2-86B1-4C49-8363-AAB29490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40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E7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1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21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07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ferrals@basisyorkshire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6F99EE952D46927CDDBF98121289" ma:contentTypeVersion="19" ma:contentTypeDescription="Create a new document." ma:contentTypeScope="" ma:versionID="0aa0d8beb17878f8f9056dd990f9fc43">
  <xsd:schema xmlns:xsd="http://www.w3.org/2001/XMLSchema" xmlns:xs="http://www.w3.org/2001/XMLSchema" xmlns:p="http://schemas.microsoft.com/office/2006/metadata/properties" xmlns:ns2="fe47576c-0b92-4ee6-b2a1-4cb1ed565c4d" xmlns:ns3="d759f053-ef2d-40d1-803f-bba2ce18666f" targetNamespace="http://schemas.microsoft.com/office/2006/metadata/properties" ma:root="true" ma:fieldsID="41bae384fdce4654db80152116dd2214" ns2:_="" ns3:_="">
    <xsd:import namespace="fe47576c-0b92-4ee6-b2a1-4cb1ed565c4d"/>
    <xsd:import namespace="d759f053-ef2d-40d1-803f-bba2ce186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576c-0b92-4ee6-b2a1-4cb1ed565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475237-9089-4368-992f-05953ca00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f053-ef2d-40d1-803f-bba2ce186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b8da4a-1dc5-4295-a792-c55387edbcc9}" ma:internalName="TaxCatchAll" ma:showField="CatchAllData" ma:web="d759f053-ef2d-40d1-803f-bba2ce186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9f053-ef2d-40d1-803f-bba2ce18666f"/>
    <lcf76f155ced4ddcb4097134ff3c332f xmlns="fe47576c-0b92-4ee6-b2a1-4cb1ed565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528286-F1EC-4516-B371-8DC2BB440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B2180-98F1-4755-87B5-32E866404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576c-0b92-4ee6-b2a1-4cb1ed565c4d"/>
    <ds:schemaRef ds:uri="d759f053-ef2d-40d1-803f-bba2ce186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65CAD-7C82-4272-A69E-ED7D4A028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A71B0-93AC-48F6-8929-A0A989454305}">
  <ds:schemaRefs>
    <ds:schemaRef ds:uri="http://schemas.microsoft.com/office/2006/metadata/properties"/>
    <ds:schemaRef ds:uri="http://schemas.microsoft.com/office/infopath/2007/PartnerControls"/>
    <ds:schemaRef ds:uri="d759f053-ef2d-40d1-803f-bba2ce18666f"/>
    <ds:schemaRef ds:uri="fe47576c-0b92-4ee6-b2a1-4cb1ed565c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</Words>
  <Characters>4003</Characters>
  <Application>Microsoft Office Word</Application>
  <DocSecurity>4</DocSecurity>
  <Lines>200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4725</CharactersWithSpaces>
  <SharedDoc>false</SharedDoc>
  <HyperlinkBase/>
  <HLinks>
    <vt:vector size="6" baseType="variant">
      <vt:variant>
        <vt:i4>7536661</vt:i4>
      </vt:variant>
      <vt:variant>
        <vt:i4>0</vt:i4>
      </vt:variant>
      <vt:variant>
        <vt:i4>0</vt:i4>
      </vt:variant>
      <vt:variant>
        <vt:i4>5</vt:i4>
      </vt:variant>
      <vt:variant>
        <vt:lpwstr>mailto:referrals@basisyorkshire.org.uk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Amber Wilson</cp:lastModifiedBy>
  <cp:revision>2</cp:revision>
  <dcterms:created xsi:type="dcterms:W3CDTF">2026-06-17T14:24:00Z</dcterms:created>
  <dcterms:modified xsi:type="dcterms:W3CDTF">2026-06-17T14:24:00Z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0x0101009BDE6F99EE952D46927CDDBF98121289</vt:lpwstr>
  </property>
  <property fmtid="{D5CDD505-2E9C-101B-9397-08002B2CF9AE}" pid="3" name="MediaServiceImageTags">
    <vt:lpwstr/>
  </property>
</Properties>
</file>